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083" w:rsidRDefault="00404083" w:rsidP="00C83A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NGÔN NGỮ</w:t>
      </w:r>
    </w:p>
    <w:p w:rsidR="00F342CF" w:rsidRPr="00AA2677" w:rsidRDefault="00404083" w:rsidP="00C83A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33F56" w:rsidRPr="00AA2677">
        <w:rPr>
          <w:rFonts w:ascii="Times New Roman" w:hAnsi="Times New Roman" w:cs="Times New Roman"/>
          <w:b/>
          <w:sz w:val="28"/>
          <w:szCs w:val="28"/>
        </w:rPr>
        <w:t>Đề</w:t>
      </w:r>
      <w:r w:rsidR="00DD234A" w:rsidRPr="00AA2677">
        <w:rPr>
          <w:rFonts w:ascii="Times New Roman" w:hAnsi="Times New Roman" w:cs="Times New Roman"/>
          <w:b/>
          <w:sz w:val="28"/>
          <w:szCs w:val="28"/>
        </w:rPr>
        <w:t xml:space="preserve"> tài: Tr</w:t>
      </w:r>
      <w:r w:rsidR="00C33F56" w:rsidRPr="00AA2677">
        <w:rPr>
          <w:rFonts w:ascii="Times New Roman" w:hAnsi="Times New Roman" w:cs="Times New Roman"/>
          <w:b/>
          <w:sz w:val="28"/>
          <w:szCs w:val="28"/>
        </w:rPr>
        <w:t>uyện “Tích Chu”</w:t>
      </w:r>
    </w:p>
    <w:p w:rsidR="00AD258D" w:rsidRPr="00BA22DB" w:rsidRDefault="00404083" w:rsidP="00BA22DB">
      <w:pPr>
        <w:spacing w:after="0" w:line="240" w:lineRule="auto"/>
        <w:ind w:left="567" w:firstLine="2399"/>
        <w:rPr>
          <w:rFonts w:ascii="Times New Roman" w:hAnsi="Times New Roman" w:cs="Times New Roman"/>
          <w:sz w:val="28"/>
          <w:szCs w:val="28"/>
        </w:rPr>
      </w:pPr>
      <w:r>
        <w:rPr>
          <w:rFonts w:ascii="Times New Roman" w:hAnsi="Times New Roman" w:cs="Times New Roman"/>
          <w:sz w:val="28"/>
          <w:szCs w:val="28"/>
        </w:rPr>
        <w:t xml:space="preserve">      </w:t>
      </w:r>
      <w:r w:rsidR="00C33F56" w:rsidRPr="00AA2677">
        <w:rPr>
          <w:rFonts w:ascii="Times New Roman" w:hAnsi="Times New Roman" w:cs="Times New Roman"/>
          <w:sz w:val="28"/>
          <w:szCs w:val="28"/>
        </w:rPr>
        <w:t>Chủ đề: Gia đình</w:t>
      </w:r>
      <w:r w:rsidR="00C33F56" w:rsidRPr="00AA2677">
        <w:rPr>
          <w:rFonts w:ascii="Times New Roman" w:hAnsi="Times New Roman" w:cs="Times New Roman"/>
          <w:sz w:val="28"/>
          <w:szCs w:val="28"/>
        </w:rPr>
        <w:br/>
      </w:r>
      <w:r w:rsidR="00F342CF" w:rsidRPr="00AA2677">
        <w:rPr>
          <w:rFonts w:ascii="Times New Roman" w:hAnsi="Times New Roman" w:cs="Times New Roman"/>
          <w:sz w:val="28"/>
          <w:szCs w:val="28"/>
        </w:rPr>
        <w:t xml:space="preserve">           </w:t>
      </w:r>
      <w:r w:rsidR="002D5926" w:rsidRPr="00AA2677">
        <w:rPr>
          <w:rFonts w:ascii="Times New Roman" w:hAnsi="Times New Roman" w:cs="Times New Roman"/>
          <w:sz w:val="28"/>
          <w:szCs w:val="28"/>
        </w:rPr>
        <w:t xml:space="preserve">                           </w:t>
      </w:r>
      <w:r w:rsidR="00555EC6" w:rsidRPr="00AA2677">
        <w:rPr>
          <w:rFonts w:ascii="Times New Roman" w:hAnsi="Times New Roman" w:cs="Times New Roman"/>
          <w:sz w:val="28"/>
          <w:szCs w:val="28"/>
        </w:rPr>
        <w:t xml:space="preserve"> </w:t>
      </w:r>
      <w:r>
        <w:rPr>
          <w:rFonts w:ascii="Times New Roman" w:hAnsi="Times New Roman" w:cs="Times New Roman"/>
          <w:sz w:val="28"/>
          <w:szCs w:val="28"/>
        </w:rPr>
        <w:t xml:space="preserve"> </w:t>
      </w:r>
      <w:r w:rsidR="00C33F56" w:rsidRPr="00AA2677">
        <w:rPr>
          <w:rFonts w:ascii="Times New Roman" w:hAnsi="Times New Roman" w:cs="Times New Roman"/>
          <w:sz w:val="28"/>
          <w:szCs w:val="28"/>
        </w:rPr>
        <w:t>Độ tuổi: 3 - 4 tuổi</w:t>
      </w:r>
      <w:r w:rsidR="00C33F56" w:rsidRPr="00AA2677">
        <w:rPr>
          <w:rFonts w:ascii="Times New Roman" w:hAnsi="Times New Roman" w:cs="Times New Roman"/>
          <w:sz w:val="28"/>
          <w:szCs w:val="28"/>
        </w:rPr>
        <w:br/>
      </w:r>
      <w:r w:rsidR="00F342CF" w:rsidRPr="00AA2677">
        <w:rPr>
          <w:rFonts w:ascii="Times New Roman" w:hAnsi="Times New Roman" w:cs="Times New Roman"/>
          <w:sz w:val="28"/>
          <w:szCs w:val="28"/>
        </w:rPr>
        <w:t xml:space="preserve">                 </w:t>
      </w:r>
      <w:r w:rsidR="002D5926" w:rsidRPr="00AA2677">
        <w:rPr>
          <w:rFonts w:ascii="Times New Roman" w:hAnsi="Times New Roman" w:cs="Times New Roman"/>
          <w:sz w:val="28"/>
          <w:szCs w:val="28"/>
        </w:rPr>
        <w:t xml:space="preserve">                      </w:t>
      </w:r>
      <w:r w:rsidR="00555EC6" w:rsidRPr="00AA2677">
        <w:rPr>
          <w:rFonts w:ascii="Times New Roman" w:hAnsi="Times New Roman" w:cs="Times New Roman"/>
          <w:sz w:val="28"/>
          <w:szCs w:val="28"/>
        </w:rPr>
        <w:t xml:space="preserve"> </w:t>
      </w:r>
      <w:r w:rsidR="00C33F56" w:rsidRPr="00AA2677">
        <w:rPr>
          <w:rFonts w:ascii="Times New Roman" w:hAnsi="Times New Roman" w:cs="Times New Roman"/>
          <w:sz w:val="28"/>
          <w:szCs w:val="28"/>
        </w:rPr>
        <w:t>Thời gian: 20 - 25 phút</w:t>
      </w:r>
      <w:r w:rsidR="00C33F56" w:rsidRPr="00AA2677">
        <w:rPr>
          <w:rFonts w:ascii="Times New Roman" w:hAnsi="Times New Roman" w:cs="Times New Roman"/>
          <w:sz w:val="28"/>
          <w:szCs w:val="28"/>
        </w:rPr>
        <w:br/>
      </w:r>
      <w:r w:rsidR="00F342CF" w:rsidRPr="00AA2677">
        <w:rPr>
          <w:rFonts w:ascii="Times New Roman" w:hAnsi="Times New Roman" w:cs="Times New Roman"/>
          <w:sz w:val="28"/>
          <w:szCs w:val="28"/>
        </w:rPr>
        <w:t xml:space="preserve">                   </w:t>
      </w:r>
      <w:r>
        <w:rPr>
          <w:rFonts w:ascii="Times New Roman" w:hAnsi="Times New Roman" w:cs="Times New Roman"/>
          <w:sz w:val="28"/>
          <w:szCs w:val="28"/>
        </w:rPr>
        <w:t xml:space="preserve">                     </w:t>
      </w:r>
      <w:r w:rsidR="00C33F56" w:rsidRPr="00AA2677">
        <w:rPr>
          <w:rFonts w:ascii="Times New Roman" w:hAnsi="Times New Roman" w:cs="Times New Roman"/>
          <w:sz w:val="28"/>
          <w:szCs w:val="28"/>
        </w:rPr>
        <w:t xml:space="preserve">Người soạn: </w:t>
      </w:r>
      <w:r w:rsidR="002D5926" w:rsidRPr="00AA2677">
        <w:rPr>
          <w:rFonts w:ascii="Times New Roman" w:hAnsi="Times New Roman" w:cs="Times New Roman"/>
          <w:sz w:val="28"/>
          <w:szCs w:val="28"/>
        </w:rPr>
        <w:t xml:space="preserve"> Nguyễn Thị Hà</w:t>
      </w:r>
      <w:r w:rsidR="00C33F56" w:rsidRPr="00AA2677">
        <w:rPr>
          <w:rFonts w:ascii="Times New Roman" w:hAnsi="Times New Roman" w:cs="Times New Roman"/>
          <w:sz w:val="28"/>
          <w:szCs w:val="28"/>
        </w:rPr>
        <w:br/>
      </w:r>
      <w:r w:rsidR="00F342CF" w:rsidRPr="00AA2677">
        <w:rPr>
          <w:rFonts w:ascii="Times New Roman" w:hAnsi="Times New Roman" w:cs="Times New Roman"/>
          <w:sz w:val="28"/>
          <w:szCs w:val="28"/>
        </w:rPr>
        <w:t xml:space="preserve">                    </w:t>
      </w:r>
      <w:r>
        <w:rPr>
          <w:rFonts w:ascii="Times New Roman" w:hAnsi="Times New Roman" w:cs="Times New Roman"/>
          <w:sz w:val="28"/>
          <w:szCs w:val="28"/>
        </w:rPr>
        <w:t xml:space="preserve">                    </w:t>
      </w:r>
      <w:r w:rsidR="00C33F56" w:rsidRPr="00AA2677">
        <w:rPr>
          <w:rFonts w:ascii="Times New Roman" w:hAnsi="Times New Roman" w:cs="Times New Roman"/>
          <w:sz w:val="28"/>
          <w:szCs w:val="28"/>
        </w:rPr>
        <w:t>Ngày soạn: ……/……/2025</w:t>
      </w:r>
      <w:r w:rsidR="00C33F56" w:rsidRPr="00AA2677">
        <w:rPr>
          <w:rFonts w:ascii="Times New Roman" w:hAnsi="Times New Roman" w:cs="Times New Roman"/>
          <w:sz w:val="28"/>
          <w:szCs w:val="28"/>
        </w:rPr>
        <w:br/>
      </w:r>
      <w:r w:rsidR="00F342CF" w:rsidRPr="00AA2677">
        <w:rPr>
          <w:rFonts w:ascii="Times New Roman" w:hAnsi="Times New Roman" w:cs="Times New Roman"/>
          <w:sz w:val="28"/>
          <w:szCs w:val="28"/>
        </w:rPr>
        <w:t xml:space="preserve">                    </w:t>
      </w:r>
      <w:r>
        <w:rPr>
          <w:rFonts w:ascii="Times New Roman" w:hAnsi="Times New Roman" w:cs="Times New Roman"/>
          <w:sz w:val="28"/>
          <w:szCs w:val="28"/>
        </w:rPr>
        <w:t xml:space="preserve">                    </w:t>
      </w:r>
      <w:r w:rsidR="00C33F56" w:rsidRPr="00AA2677">
        <w:rPr>
          <w:rFonts w:ascii="Times New Roman" w:hAnsi="Times New Roman" w:cs="Times New Roman"/>
          <w:sz w:val="28"/>
          <w:szCs w:val="28"/>
        </w:rPr>
        <w:t>Ngày dạ</w:t>
      </w:r>
      <w:r w:rsidR="00C83ACF">
        <w:rPr>
          <w:rFonts w:ascii="Times New Roman" w:hAnsi="Times New Roman" w:cs="Times New Roman"/>
          <w:sz w:val="28"/>
          <w:szCs w:val="28"/>
        </w:rPr>
        <w:t>y: ……/……/2025</w:t>
      </w:r>
      <w:r w:rsidR="00C33F56" w:rsidRPr="00AA2677">
        <w:rPr>
          <w:rFonts w:ascii="Times New Roman" w:hAnsi="Times New Roman" w:cs="Times New Roman"/>
          <w:sz w:val="28"/>
          <w:szCs w:val="28"/>
        </w:rPr>
        <w:br/>
      </w:r>
      <w:r w:rsidR="00C33F56" w:rsidRPr="00AA2677">
        <w:rPr>
          <w:rFonts w:ascii="Times New Roman" w:hAnsi="Times New Roman" w:cs="Times New Roman"/>
          <w:b/>
          <w:sz w:val="28"/>
          <w:szCs w:val="28"/>
        </w:rPr>
        <w:t>I. ĐÍCH – YÊU CẦ</w:t>
      </w:r>
      <w:r w:rsidR="002D5926" w:rsidRPr="00AA2677">
        <w:rPr>
          <w:rFonts w:ascii="Times New Roman" w:hAnsi="Times New Roman" w:cs="Times New Roman"/>
          <w:b/>
          <w:sz w:val="28"/>
          <w:szCs w:val="28"/>
        </w:rPr>
        <w:t>U</w:t>
      </w:r>
      <w:r w:rsidR="00C33F56" w:rsidRPr="00AA2677">
        <w:rPr>
          <w:rFonts w:ascii="Times New Roman" w:hAnsi="Times New Roman" w:cs="Times New Roman"/>
          <w:b/>
          <w:sz w:val="28"/>
          <w:szCs w:val="28"/>
        </w:rPr>
        <w:br/>
        <w:t>1. Kiến thứ</w:t>
      </w:r>
      <w:r w:rsidR="00AD258D">
        <w:rPr>
          <w:rFonts w:ascii="Times New Roman" w:hAnsi="Times New Roman" w:cs="Times New Roman"/>
          <w:b/>
          <w:sz w:val="28"/>
          <w:szCs w:val="28"/>
        </w:rPr>
        <w:t>c</w:t>
      </w:r>
    </w:p>
    <w:p w:rsidR="00BB0495" w:rsidRDefault="00C33F56" w:rsidP="00AD258D">
      <w:pPr>
        <w:spacing w:after="0" w:line="240" w:lineRule="auto"/>
        <w:ind w:firstLine="567"/>
        <w:rPr>
          <w:rFonts w:ascii="Times New Roman" w:hAnsi="Times New Roman" w:cs="Times New Roman"/>
          <w:sz w:val="28"/>
          <w:szCs w:val="28"/>
        </w:rPr>
      </w:pPr>
      <w:r w:rsidRPr="00AA2677">
        <w:rPr>
          <w:rFonts w:ascii="Times New Roman" w:hAnsi="Times New Roman" w:cs="Times New Roman"/>
          <w:sz w:val="28"/>
          <w:szCs w:val="28"/>
        </w:rPr>
        <w:t>- Trẻ biết tên truyện “Tích Chu”, biết các nhân vật trong truyệ</w:t>
      </w:r>
      <w:r w:rsidR="00BB0495">
        <w:rPr>
          <w:rFonts w:ascii="Times New Roman" w:hAnsi="Times New Roman" w:cs="Times New Roman"/>
          <w:sz w:val="28"/>
          <w:szCs w:val="28"/>
        </w:rPr>
        <w:t>n</w:t>
      </w:r>
      <w:r w:rsidR="00AD258D">
        <w:rPr>
          <w:rFonts w:ascii="Times New Roman" w:hAnsi="Times New Roman" w:cs="Times New Roman"/>
          <w:sz w:val="28"/>
          <w:szCs w:val="28"/>
        </w:rPr>
        <w:t xml:space="preserve"> </w:t>
      </w:r>
      <w:r w:rsidR="00BB0495">
        <w:rPr>
          <w:rFonts w:ascii="Times New Roman" w:hAnsi="Times New Roman" w:cs="Times New Roman"/>
          <w:sz w:val="28"/>
          <w:szCs w:val="28"/>
        </w:rPr>
        <w:t xml:space="preserve"> (Tích Chu, bà, cô tiên).</w:t>
      </w:r>
      <w:bookmarkStart w:id="0" w:name="_GoBack"/>
      <w:bookmarkEnd w:id="0"/>
    </w:p>
    <w:p w:rsidR="00BB0495" w:rsidRDefault="00C33F56" w:rsidP="00AD258D">
      <w:pPr>
        <w:spacing w:after="0" w:line="240" w:lineRule="auto"/>
        <w:ind w:firstLine="567"/>
        <w:rPr>
          <w:rFonts w:ascii="Times New Roman" w:hAnsi="Times New Roman" w:cs="Times New Roman"/>
          <w:sz w:val="28"/>
          <w:szCs w:val="28"/>
        </w:rPr>
      </w:pPr>
      <w:r w:rsidRPr="00AA2677">
        <w:rPr>
          <w:rFonts w:ascii="Times New Roman" w:hAnsi="Times New Roman" w:cs="Times New Roman"/>
          <w:sz w:val="28"/>
          <w:szCs w:val="28"/>
        </w:rPr>
        <w:t>- Hiểu nội dung câu chuyện: Tích Chu ham chơi, không chăm sóc bà nên bà hóa thành chim; sau đó Tích Chu biết hối lỗi, đi lấy nước tiên cứu bà.</w:t>
      </w:r>
      <w:r w:rsidRPr="00AA2677">
        <w:rPr>
          <w:rFonts w:ascii="Times New Roman" w:hAnsi="Times New Roman" w:cs="Times New Roman"/>
          <w:sz w:val="28"/>
          <w:szCs w:val="28"/>
        </w:rPr>
        <w:br/>
      </w:r>
      <w:r w:rsidR="00AD258D">
        <w:rPr>
          <w:rFonts w:ascii="Times New Roman" w:hAnsi="Times New Roman" w:cs="Times New Roman"/>
          <w:sz w:val="28"/>
          <w:szCs w:val="28"/>
        </w:rPr>
        <w:t xml:space="preserve">        </w:t>
      </w:r>
      <w:r w:rsidRPr="00AA2677">
        <w:rPr>
          <w:rFonts w:ascii="Times New Roman" w:hAnsi="Times New Roman" w:cs="Times New Roman"/>
          <w:sz w:val="28"/>
          <w:szCs w:val="28"/>
        </w:rPr>
        <w:t>- Hiểu ý nghĩa</w:t>
      </w:r>
      <w:r w:rsidR="0016542D" w:rsidRPr="00AA2677">
        <w:rPr>
          <w:rFonts w:ascii="Times New Roman" w:hAnsi="Times New Roman" w:cs="Times New Roman"/>
          <w:sz w:val="28"/>
          <w:szCs w:val="28"/>
        </w:rPr>
        <w:t xml:space="preserve"> của truyện</w:t>
      </w:r>
      <w:r w:rsidRPr="00AA2677">
        <w:rPr>
          <w:rFonts w:ascii="Times New Roman" w:hAnsi="Times New Roman" w:cs="Times New Roman"/>
          <w:sz w:val="28"/>
          <w:szCs w:val="28"/>
        </w:rPr>
        <w:t>: phải biết yêu thương, chăm sóc, vâng lời ông bà, cha mẹ</w:t>
      </w:r>
      <w:r w:rsidR="00F00F98" w:rsidRPr="00AA2677">
        <w:rPr>
          <w:rFonts w:ascii="Times New Roman" w:hAnsi="Times New Roman" w:cs="Times New Roman"/>
          <w:sz w:val="28"/>
          <w:szCs w:val="28"/>
        </w:rPr>
        <w:t>.</w:t>
      </w:r>
    </w:p>
    <w:p w:rsidR="009E2476" w:rsidRDefault="00BB0495" w:rsidP="00C83ACF">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Trẻ biết tên TC và cách chơi “ Ai đoán đúng”</w:t>
      </w:r>
      <w:r w:rsidR="00C33F56" w:rsidRPr="00AA2677">
        <w:rPr>
          <w:rFonts w:ascii="Times New Roman" w:hAnsi="Times New Roman" w:cs="Times New Roman"/>
          <w:sz w:val="28"/>
          <w:szCs w:val="28"/>
        </w:rPr>
        <w:br/>
      </w:r>
      <w:r w:rsidR="00BD5CD0" w:rsidRPr="00AA2677">
        <w:rPr>
          <w:rFonts w:ascii="Times New Roman" w:hAnsi="Times New Roman" w:cs="Times New Roman"/>
          <w:b/>
          <w:sz w:val="28"/>
          <w:szCs w:val="28"/>
        </w:rPr>
        <w:t xml:space="preserve">     </w:t>
      </w:r>
      <w:r w:rsidR="00C83ACF">
        <w:rPr>
          <w:rFonts w:ascii="Times New Roman" w:hAnsi="Times New Roman" w:cs="Times New Roman"/>
          <w:b/>
          <w:sz w:val="28"/>
          <w:szCs w:val="28"/>
        </w:rPr>
        <w:t xml:space="preserve"> </w:t>
      </w:r>
      <w:r w:rsidR="00BD5CD0" w:rsidRPr="00AA2677">
        <w:rPr>
          <w:rFonts w:ascii="Times New Roman" w:hAnsi="Times New Roman" w:cs="Times New Roman"/>
          <w:b/>
          <w:sz w:val="28"/>
          <w:szCs w:val="28"/>
        </w:rPr>
        <w:t xml:space="preserve"> </w:t>
      </w:r>
      <w:r w:rsidR="00C33F56" w:rsidRPr="00AA2677">
        <w:rPr>
          <w:rFonts w:ascii="Times New Roman" w:hAnsi="Times New Roman" w:cs="Times New Roman"/>
          <w:b/>
          <w:sz w:val="28"/>
          <w:szCs w:val="28"/>
        </w:rPr>
        <w:t>2. Kỹ năng</w:t>
      </w:r>
      <w:r w:rsidR="00C33F56" w:rsidRPr="00AA2677">
        <w:rPr>
          <w:rFonts w:ascii="Times New Roman" w:hAnsi="Times New Roman" w:cs="Times New Roman"/>
          <w:b/>
          <w:sz w:val="28"/>
          <w:szCs w:val="28"/>
        </w:rPr>
        <w:br/>
      </w:r>
      <w:r w:rsidR="00BD5CD0" w:rsidRPr="00234653">
        <w:rPr>
          <w:rFonts w:ascii="Times New Roman" w:hAnsi="Times New Roman" w:cs="Times New Roman"/>
          <w:sz w:val="28"/>
          <w:szCs w:val="28"/>
        </w:rPr>
        <w:t xml:space="preserve">     </w:t>
      </w:r>
      <w:r w:rsidR="00C83ACF">
        <w:rPr>
          <w:rFonts w:ascii="Times New Roman" w:hAnsi="Times New Roman" w:cs="Times New Roman"/>
          <w:sz w:val="28"/>
          <w:szCs w:val="28"/>
        </w:rPr>
        <w:t xml:space="preserve"> </w:t>
      </w:r>
      <w:r w:rsidR="00BD5CD0" w:rsidRPr="00234653">
        <w:rPr>
          <w:rFonts w:ascii="Times New Roman" w:hAnsi="Times New Roman" w:cs="Times New Roman"/>
          <w:sz w:val="28"/>
          <w:szCs w:val="28"/>
        </w:rPr>
        <w:t xml:space="preserve"> </w:t>
      </w:r>
      <w:r w:rsidR="00C33F56" w:rsidRPr="00234653">
        <w:rPr>
          <w:rFonts w:ascii="Times New Roman" w:hAnsi="Times New Roman" w:cs="Times New Roman"/>
          <w:sz w:val="28"/>
          <w:szCs w:val="28"/>
        </w:rPr>
        <w:t>- Phát triển ngôn ngữ: Trẻ nghe – hiểu nội dung truyện, trả lời được câu hỏi của cô.</w:t>
      </w:r>
      <w:r w:rsidR="00C33F56" w:rsidRPr="00234653">
        <w:rPr>
          <w:rFonts w:ascii="Times New Roman" w:hAnsi="Times New Roman" w:cs="Times New Roman"/>
          <w:sz w:val="28"/>
          <w:szCs w:val="28"/>
        </w:rPr>
        <w:br/>
      </w:r>
      <w:r w:rsidR="00BD5CD0" w:rsidRPr="00234653">
        <w:rPr>
          <w:rFonts w:ascii="Times New Roman" w:hAnsi="Times New Roman" w:cs="Times New Roman"/>
          <w:sz w:val="28"/>
          <w:szCs w:val="28"/>
        </w:rPr>
        <w:t xml:space="preserve">     </w:t>
      </w:r>
      <w:r w:rsidR="00C83ACF">
        <w:rPr>
          <w:rFonts w:ascii="Times New Roman" w:hAnsi="Times New Roman" w:cs="Times New Roman"/>
          <w:sz w:val="28"/>
          <w:szCs w:val="28"/>
        </w:rPr>
        <w:t xml:space="preserve"> </w:t>
      </w:r>
      <w:r w:rsidR="00BD5CD0" w:rsidRPr="00234653">
        <w:rPr>
          <w:rFonts w:ascii="Times New Roman" w:hAnsi="Times New Roman" w:cs="Times New Roman"/>
          <w:sz w:val="28"/>
          <w:szCs w:val="28"/>
        </w:rPr>
        <w:t xml:space="preserve"> </w:t>
      </w:r>
      <w:r w:rsidR="00C33F56" w:rsidRPr="00234653">
        <w:rPr>
          <w:rFonts w:ascii="Times New Roman" w:hAnsi="Times New Roman" w:cs="Times New Roman"/>
          <w:sz w:val="28"/>
          <w:szCs w:val="28"/>
        </w:rPr>
        <w:t>- Rèn khả năng ghi nhớ có chủ định, kỹ năng lắ</w:t>
      </w:r>
      <w:r w:rsidR="00AD258D">
        <w:rPr>
          <w:rFonts w:ascii="Times New Roman" w:hAnsi="Times New Roman" w:cs="Times New Roman"/>
          <w:sz w:val="28"/>
          <w:szCs w:val="28"/>
        </w:rPr>
        <w:t>ng nghe.</w:t>
      </w:r>
    </w:p>
    <w:p w:rsidR="00BB0495" w:rsidRPr="00BB0495" w:rsidRDefault="00BD5CD0" w:rsidP="009E2476">
      <w:pPr>
        <w:spacing w:after="0" w:line="240" w:lineRule="auto"/>
        <w:ind w:firstLine="567"/>
        <w:rPr>
          <w:rFonts w:ascii="Times New Roman" w:hAnsi="Times New Roman" w:cs="Times New Roman"/>
          <w:sz w:val="28"/>
          <w:szCs w:val="28"/>
        </w:rPr>
      </w:pPr>
      <w:r w:rsidRPr="00BB0495">
        <w:rPr>
          <w:rFonts w:ascii="Times New Roman" w:hAnsi="Times New Roman" w:cs="Times New Roman"/>
          <w:b/>
          <w:sz w:val="28"/>
          <w:szCs w:val="28"/>
        </w:rPr>
        <w:t xml:space="preserve"> </w:t>
      </w:r>
      <w:r w:rsidR="00C83ACF">
        <w:rPr>
          <w:rFonts w:ascii="Times New Roman" w:hAnsi="Times New Roman" w:cs="Times New Roman"/>
          <w:b/>
          <w:sz w:val="28"/>
          <w:szCs w:val="28"/>
        </w:rPr>
        <w:t xml:space="preserve"> </w:t>
      </w:r>
      <w:r w:rsidR="00C33F56" w:rsidRPr="00BB0495">
        <w:rPr>
          <w:rFonts w:ascii="Times New Roman" w:hAnsi="Times New Roman" w:cs="Times New Roman"/>
          <w:b/>
          <w:sz w:val="28"/>
          <w:szCs w:val="28"/>
        </w:rPr>
        <w:t>3. Thái độ</w:t>
      </w:r>
      <w:r w:rsidR="00C33F56" w:rsidRPr="00BB0495">
        <w:rPr>
          <w:rFonts w:ascii="Times New Roman" w:hAnsi="Times New Roman" w:cs="Times New Roman"/>
          <w:sz w:val="28"/>
          <w:szCs w:val="28"/>
        </w:rPr>
        <w:br/>
      </w:r>
      <w:r w:rsidRPr="00BB0495">
        <w:rPr>
          <w:rFonts w:ascii="Times New Roman" w:hAnsi="Times New Roman" w:cs="Times New Roman"/>
          <w:sz w:val="28"/>
          <w:szCs w:val="28"/>
        </w:rPr>
        <w:t xml:space="preserve">     </w:t>
      </w:r>
      <w:r w:rsidR="00C83ACF">
        <w:rPr>
          <w:rFonts w:ascii="Times New Roman" w:hAnsi="Times New Roman" w:cs="Times New Roman"/>
          <w:sz w:val="28"/>
          <w:szCs w:val="28"/>
        </w:rPr>
        <w:t xml:space="preserve"> </w:t>
      </w:r>
      <w:r w:rsidRPr="00BB0495">
        <w:rPr>
          <w:rFonts w:ascii="Times New Roman" w:hAnsi="Times New Roman" w:cs="Times New Roman"/>
          <w:sz w:val="28"/>
          <w:szCs w:val="28"/>
        </w:rPr>
        <w:t xml:space="preserve"> </w:t>
      </w:r>
      <w:r w:rsidR="00C83ACF">
        <w:rPr>
          <w:rFonts w:ascii="Times New Roman" w:hAnsi="Times New Roman" w:cs="Times New Roman"/>
          <w:sz w:val="28"/>
          <w:szCs w:val="28"/>
        </w:rPr>
        <w:t xml:space="preserve"> </w:t>
      </w:r>
      <w:r w:rsidR="00C33F56" w:rsidRPr="00BB0495">
        <w:rPr>
          <w:rFonts w:ascii="Times New Roman" w:hAnsi="Times New Roman" w:cs="Times New Roman"/>
          <w:sz w:val="28"/>
          <w:szCs w:val="28"/>
        </w:rPr>
        <w:t xml:space="preserve">- </w:t>
      </w:r>
      <w:r w:rsidR="00C83ACF">
        <w:rPr>
          <w:rFonts w:ascii="Times New Roman" w:hAnsi="Times New Roman" w:cs="Times New Roman"/>
          <w:sz w:val="28"/>
          <w:szCs w:val="28"/>
        </w:rPr>
        <w:t>GD</w:t>
      </w:r>
      <w:r w:rsidR="00C33F56" w:rsidRPr="00BB0495">
        <w:rPr>
          <w:rFonts w:ascii="Times New Roman" w:hAnsi="Times New Roman" w:cs="Times New Roman"/>
          <w:sz w:val="28"/>
          <w:szCs w:val="28"/>
        </w:rPr>
        <w:t xml:space="preserve"> trẻ biết yêu thương, quan tâm, chăm sóc ông bà, người thân trong gia đình.</w:t>
      </w:r>
      <w:r w:rsidR="00C33F56" w:rsidRPr="00BB0495">
        <w:rPr>
          <w:rFonts w:ascii="Times New Roman" w:hAnsi="Times New Roman" w:cs="Times New Roman"/>
          <w:sz w:val="28"/>
          <w:szCs w:val="28"/>
        </w:rPr>
        <w:br/>
      </w:r>
      <w:r w:rsidRPr="00BB0495">
        <w:rPr>
          <w:rFonts w:ascii="Times New Roman" w:hAnsi="Times New Roman" w:cs="Times New Roman"/>
          <w:sz w:val="28"/>
          <w:szCs w:val="28"/>
        </w:rPr>
        <w:t xml:space="preserve">     </w:t>
      </w:r>
      <w:r w:rsidR="00C83ACF">
        <w:rPr>
          <w:rFonts w:ascii="Times New Roman" w:hAnsi="Times New Roman" w:cs="Times New Roman"/>
          <w:sz w:val="28"/>
          <w:szCs w:val="28"/>
        </w:rPr>
        <w:t xml:space="preserve"> </w:t>
      </w:r>
      <w:r w:rsidRPr="00BB0495">
        <w:rPr>
          <w:rFonts w:ascii="Times New Roman" w:hAnsi="Times New Roman" w:cs="Times New Roman"/>
          <w:sz w:val="28"/>
          <w:szCs w:val="28"/>
        </w:rPr>
        <w:t xml:space="preserve"> </w:t>
      </w:r>
      <w:r w:rsidR="00C83ACF">
        <w:rPr>
          <w:rFonts w:ascii="Times New Roman" w:hAnsi="Times New Roman" w:cs="Times New Roman"/>
          <w:sz w:val="28"/>
          <w:szCs w:val="28"/>
        </w:rPr>
        <w:t xml:space="preserve"> </w:t>
      </w:r>
      <w:r w:rsidR="00C33F56" w:rsidRPr="00BB0495">
        <w:rPr>
          <w:rFonts w:ascii="Times New Roman" w:hAnsi="Times New Roman" w:cs="Times New Roman"/>
          <w:sz w:val="28"/>
          <w:szCs w:val="28"/>
        </w:rPr>
        <w:t>- Hứng thú tham gia hoạt động nghe kể chuyệ</w:t>
      </w:r>
      <w:r w:rsidR="00F00F98" w:rsidRPr="00BB0495">
        <w:rPr>
          <w:rFonts w:ascii="Times New Roman" w:hAnsi="Times New Roman" w:cs="Times New Roman"/>
          <w:sz w:val="28"/>
          <w:szCs w:val="28"/>
        </w:rPr>
        <w:t>n.</w:t>
      </w:r>
      <w:r w:rsidR="00C33F56" w:rsidRPr="00BB0495">
        <w:rPr>
          <w:rFonts w:ascii="Times New Roman" w:hAnsi="Times New Roman" w:cs="Times New Roman"/>
          <w:sz w:val="28"/>
          <w:szCs w:val="28"/>
        </w:rPr>
        <w:br/>
      </w:r>
      <w:r w:rsidRPr="00BB0495">
        <w:rPr>
          <w:rFonts w:ascii="Times New Roman" w:hAnsi="Times New Roman" w:cs="Times New Roman"/>
          <w:b/>
          <w:sz w:val="28"/>
          <w:szCs w:val="28"/>
        </w:rPr>
        <w:t xml:space="preserve">      </w:t>
      </w:r>
      <w:r w:rsidR="00C83ACF">
        <w:rPr>
          <w:rFonts w:ascii="Times New Roman" w:hAnsi="Times New Roman" w:cs="Times New Roman"/>
          <w:b/>
          <w:sz w:val="28"/>
          <w:szCs w:val="28"/>
        </w:rPr>
        <w:t xml:space="preserve">  </w:t>
      </w:r>
      <w:r w:rsidR="00C33F56" w:rsidRPr="00BB0495">
        <w:rPr>
          <w:rFonts w:ascii="Times New Roman" w:hAnsi="Times New Roman" w:cs="Times New Roman"/>
          <w:b/>
          <w:sz w:val="28"/>
          <w:szCs w:val="28"/>
        </w:rPr>
        <w:t>II. CHUẨN BỊ</w:t>
      </w:r>
      <w:r w:rsidR="00C33F56" w:rsidRPr="00BB0495">
        <w:rPr>
          <w:rFonts w:ascii="Times New Roman" w:hAnsi="Times New Roman" w:cs="Times New Roman"/>
          <w:sz w:val="28"/>
          <w:szCs w:val="28"/>
        </w:rPr>
        <w:br/>
      </w:r>
      <w:r w:rsidRPr="00BB0495">
        <w:rPr>
          <w:rFonts w:ascii="Times New Roman" w:hAnsi="Times New Roman" w:cs="Times New Roman"/>
          <w:b/>
          <w:sz w:val="28"/>
          <w:szCs w:val="28"/>
        </w:rPr>
        <w:t xml:space="preserve">      </w:t>
      </w:r>
      <w:r w:rsidR="00C83ACF">
        <w:rPr>
          <w:rFonts w:ascii="Times New Roman" w:hAnsi="Times New Roman" w:cs="Times New Roman"/>
          <w:b/>
          <w:sz w:val="28"/>
          <w:szCs w:val="28"/>
        </w:rPr>
        <w:t xml:space="preserve">  </w:t>
      </w:r>
      <w:r w:rsidR="00C33F56" w:rsidRPr="00BB0495">
        <w:rPr>
          <w:rFonts w:ascii="Times New Roman" w:hAnsi="Times New Roman" w:cs="Times New Roman"/>
          <w:b/>
          <w:sz w:val="28"/>
          <w:szCs w:val="28"/>
        </w:rPr>
        <w:t>1. Đồ dùng của cô</w:t>
      </w:r>
      <w:r w:rsidR="00C33F56" w:rsidRPr="00BB0495">
        <w:rPr>
          <w:rFonts w:ascii="Times New Roman" w:hAnsi="Times New Roman" w:cs="Times New Roman"/>
          <w:b/>
          <w:sz w:val="28"/>
          <w:szCs w:val="28"/>
        </w:rPr>
        <w:br/>
      </w:r>
      <w:r w:rsidR="00BB0495">
        <w:rPr>
          <w:rFonts w:ascii="Times New Roman" w:hAnsi="Times New Roman" w:cs="Times New Roman"/>
          <w:sz w:val="28"/>
          <w:szCs w:val="28"/>
        </w:rPr>
        <w:t xml:space="preserve">     </w:t>
      </w:r>
      <w:r w:rsidR="00C83ACF">
        <w:rPr>
          <w:rFonts w:ascii="Times New Roman" w:hAnsi="Times New Roman" w:cs="Times New Roman"/>
          <w:sz w:val="28"/>
          <w:szCs w:val="28"/>
        </w:rPr>
        <w:t xml:space="preserve">  </w:t>
      </w:r>
      <w:r w:rsidR="00BB0495" w:rsidRPr="00BB0495">
        <w:rPr>
          <w:rFonts w:ascii="Times New Roman" w:hAnsi="Times New Roman" w:cs="Times New Roman"/>
          <w:sz w:val="28"/>
          <w:szCs w:val="28"/>
        </w:rPr>
        <w:t xml:space="preserve"> - Mô hình rối nước và rối nước minh họa nhân vật trong truyện. </w:t>
      </w:r>
      <w:r w:rsidR="00C33F56" w:rsidRPr="00BB0495">
        <w:rPr>
          <w:rFonts w:ascii="Times New Roman" w:hAnsi="Times New Roman" w:cs="Times New Roman"/>
          <w:sz w:val="28"/>
          <w:szCs w:val="28"/>
        </w:rPr>
        <w:t>“Tích Chu”.</w:t>
      </w:r>
      <w:r w:rsidR="00C33F56" w:rsidRPr="00BB0495">
        <w:rPr>
          <w:rFonts w:ascii="Times New Roman" w:hAnsi="Times New Roman" w:cs="Times New Roman"/>
          <w:sz w:val="28"/>
          <w:szCs w:val="28"/>
        </w:rPr>
        <w:br/>
      </w:r>
      <w:r w:rsidRPr="00BB0495">
        <w:rPr>
          <w:rFonts w:ascii="Times New Roman" w:hAnsi="Times New Roman" w:cs="Times New Roman"/>
          <w:sz w:val="28"/>
          <w:szCs w:val="28"/>
        </w:rPr>
        <w:t xml:space="preserve">      </w:t>
      </w:r>
      <w:r w:rsidR="00C83ACF">
        <w:rPr>
          <w:rFonts w:ascii="Times New Roman" w:hAnsi="Times New Roman" w:cs="Times New Roman"/>
          <w:sz w:val="28"/>
          <w:szCs w:val="28"/>
        </w:rPr>
        <w:t xml:space="preserve">  </w:t>
      </w:r>
      <w:r w:rsidR="00C33F56" w:rsidRPr="00BB0495">
        <w:rPr>
          <w:rFonts w:ascii="Times New Roman" w:hAnsi="Times New Roman" w:cs="Times New Roman"/>
          <w:sz w:val="28"/>
          <w:szCs w:val="28"/>
        </w:rPr>
        <w:t>- N</w:t>
      </w:r>
      <w:r w:rsidR="00BB0495">
        <w:rPr>
          <w:rFonts w:ascii="Times New Roman" w:hAnsi="Times New Roman" w:cs="Times New Roman"/>
          <w:sz w:val="28"/>
          <w:szCs w:val="28"/>
        </w:rPr>
        <w:t>hạc bài hát “ Tình thương bà chau”</w:t>
      </w:r>
      <w:r w:rsidR="00517D1F">
        <w:rPr>
          <w:rFonts w:ascii="Times New Roman" w:hAnsi="Times New Roman" w:cs="Times New Roman"/>
          <w:sz w:val="28"/>
          <w:szCs w:val="28"/>
        </w:rPr>
        <w:t>; N</w:t>
      </w:r>
      <w:r w:rsidR="00C33F56" w:rsidRPr="00BB0495">
        <w:rPr>
          <w:rFonts w:ascii="Times New Roman" w:hAnsi="Times New Roman" w:cs="Times New Roman"/>
          <w:sz w:val="28"/>
          <w:szCs w:val="28"/>
        </w:rPr>
        <w:t xml:space="preserve">hạc nền </w:t>
      </w:r>
      <w:r w:rsidR="00BB0495">
        <w:rPr>
          <w:rFonts w:ascii="Times New Roman" w:hAnsi="Times New Roman" w:cs="Times New Roman"/>
          <w:sz w:val="28"/>
          <w:szCs w:val="28"/>
        </w:rPr>
        <w:t>kể truyện.</w:t>
      </w:r>
      <w:r w:rsidR="00C33F56" w:rsidRPr="00BB0495">
        <w:rPr>
          <w:rFonts w:ascii="Times New Roman" w:hAnsi="Times New Roman" w:cs="Times New Roman"/>
          <w:sz w:val="28"/>
          <w:szCs w:val="28"/>
        </w:rPr>
        <w:br/>
      </w:r>
      <w:r w:rsidRPr="00BB0495">
        <w:rPr>
          <w:rFonts w:ascii="Times New Roman" w:hAnsi="Times New Roman" w:cs="Times New Roman"/>
          <w:sz w:val="28"/>
          <w:szCs w:val="28"/>
        </w:rPr>
        <w:t xml:space="preserve">      </w:t>
      </w:r>
      <w:r w:rsidR="00C83ACF">
        <w:rPr>
          <w:rFonts w:ascii="Times New Roman" w:hAnsi="Times New Roman" w:cs="Times New Roman"/>
          <w:sz w:val="28"/>
          <w:szCs w:val="28"/>
        </w:rPr>
        <w:t xml:space="preserve">  </w:t>
      </w:r>
      <w:r w:rsidR="00C33F56" w:rsidRPr="00BB0495">
        <w:rPr>
          <w:rFonts w:ascii="Times New Roman" w:hAnsi="Times New Roman" w:cs="Times New Roman"/>
          <w:b/>
          <w:sz w:val="28"/>
          <w:szCs w:val="28"/>
        </w:rPr>
        <w:t>2. Đồ dùng của trẻ</w:t>
      </w:r>
    </w:p>
    <w:p w:rsidR="00C83ACF" w:rsidRPr="00BB0495" w:rsidRDefault="00BB0495" w:rsidP="00C83ACF">
      <w:pPr>
        <w:spacing w:after="0" w:line="240" w:lineRule="auto"/>
        <w:ind w:firstLine="567"/>
        <w:rPr>
          <w:rFonts w:ascii="Times New Roman" w:hAnsi="Times New Roman" w:cs="Times New Roman"/>
          <w:sz w:val="28"/>
          <w:szCs w:val="28"/>
        </w:rPr>
      </w:pPr>
      <w:r w:rsidRPr="00BB0495">
        <w:rPr>
          <w:rFonts w:ascii="Times New Roman" w:hAnsi="Times New Roman" w:cs="Times New Roman"/>
          <w:sz w:val="28"/>
          <w:szCs w:val="28"/>
        </w:rPr>
        <w:t>- Trang phục gọn gàng</w:t>
      </w:r>
      <w:r w:rsidR="00BA22DB">
        <w:rPr>
          <w:rFonts w:ascii="Times New Roman" w:hAnsi="Times New Roman" w:cs="Times New Roman"/>
          <w:b/>
          <w:sz w:val="28"/>
          <w:szCs w:val="28"/>
        </w:rPr>
        <w:t>,</w:t>
      </w:r>
      <w:r w:rsidR="00C33F56" w:rsidRPr="00BB0495">
        <w:rPr>
          <w:rFonts w:ascii="Times New Roman" w:hAnsi="Times New Roman" w:cs="Times New Roman"/>
          <w:sz w:val="28"/>
          <w:szCs w:val="28"/>
        </w:rPr>
        <w:t xml:space="preserve"> Ghế ngồi theo hình chữ</w:t>
      </w:r>
      <w:r>
        <w:rPr>
          <w:rFonts w:ascii="Times New Roman" w:hAnsi="Times New Roman" w:cs="Times New Roman"/>
          <w:sz w:val="28"/>
          <w:szCs w:val="28"/>
        </w:rPr>
        <w:t xml:space="preserve"> U.</w:t>
      </w:r>
    </w:p>
    <w:p w:rsidR="00F00F98" w:rsidRPr="00AA2677" w:rsidRDefault="00C33F56" w:rsidP="00C83ACF">
      <w:pPr>
        <w:spacing w:after="0" w:line="240" w:lineRule="auto"/>
        <w:ind w:firstLine="567"/>
        <w:rPr>
          <w:rFonts w:ascii="Times New Roman" w:hAnsi="Times New Roman" w:cs="Times New Roman"/>
          <w:b/>
          <w:sz w:val="28"/>
          <w:szCs w:val="28"/>
        </w:rPr>
      </w:pPr>
      <w:r w:rsidRPr="00AA2677">
        <w:rPr>
          <w:rFonts w:ascii="Times New Roman" w:hAnsi="Times New Roman" w:cs="Times New Roman"/>
          <w:b/>
          <w:sz w:val="28"/>
          <w:szCs w:val="28"/>
        </w:rPr>
        <w:t>III. TIẾN TRÌNH TỔ CHỨC HOẠT ĐỘ</w:t>
      </w:r>
      <w:r w:rsidR="00F00F98" w:rsidRPr="00AA2677">
        <w:rPr>
          <w:rFonts w:ascii="Times New Roman" w:hAnsi="Times New Roman" w:cs="Times New Roman"/>
          <w:b/>
          <w:sz w:val="28"/>
          <w:szCs w:val="28"/>
        </w:rPr>
        <w:t>NG</w:t>
      </w:r>
    </w:p>
    <w:tbl>
      <w:tblPr>
        <w:tblStyle w:val="TableGrid"/>
        <w:tblW w:w="9889" w:type="dxa"/>
        <w:tblLook w:val="04A0" w:firstRow="1" w:lastRow="0" w:firstColumn="1" w:lastColumn="0" w:noHBand="0" w:noVBand="1"/>
      </w:tblPr>
      <w:tblGrid>
        <w:gridCol w:w="7479"/>
        <w:gridCol w:w="2410"/>
      </w:tblGrid>
      <w:tr w:rsidR="00F00F98" w:rsidRPr="00AA2677" w:rsidTr="00100C19">
        <w:tc>
          <w:tcPr>
            <w:tcW w:w="7479" w:type="dxa"/>
          </w:tcPr>
          <w:p w:rsidR="00F00F98" w:rsidRPr="00AA2677" w:rsidRDefault="00F00F98" w:rsidP="00C83ACF">
            <w:pPr>
              <w:jc w:val="center"/>
              <w:rPr>
                <w:rFonts w:ascii="Times New Roman" w:hAnsi="Times New Roman" w:cs="Times New Roman"/>
                <w:b/>
                <w:sz w:val="28"/>
                <w:szCs w:val="28"/>
              </w:rPr>
            </w:pPr>
            <w:r w:rsidRPr="00AA2677">
              <w:rPr>
                <w:rFonts w:ascii="Times New Roman" w:hAnsi="Times New Roman" w:cs="Times New Roman"/>
                <w:b/>
                <w:sz w:val="28"/>
                <w:szCs w:val="28"/>
              </w:rPr>
              <w:t>Hoạt động của cô</w:t>
            </w:r>
          </w:p>
        </w:tc>
        <w:tc>
          <w:tcPr>
            <w:tcW w:w="2410" w:type="dxa"/>
          </w:tcPr>
          <w:p w:rsidR="00F00F98" w:rsidRPr="00100C19" w:rsidRDefault="00100C19" w:rsidP="00100C19">
            <w:pPr>
              <w:jc w:val="center"/>
              <w:rPr>
                <w:rFonts w:ascii="Times New Roman" w:hAnsi="Times New Roman" w:cs="Times New Roman"/>
                <w:b/>
                <w:sz w:val="28"/>
                <w:szCs w:val="28"/>
              </w:rPr>
            </w:pPr>
            <w:r>
              <w:rPr>
                <w:rFonts w:ascii="Times New Roman" w:hAnsi="Times New Roman" w:cs="Times New Roman"/>
                <w:b/>
                <w:sz w:val="28"/>
                <w:szCs w:val="28"/>
              </w:rPr>
              <w:t xml:space="preserve">HĐ </w:t>
            </w:r>
            <w:r w:rsidR="00F00F98" w:rsidRPr="00AA2677">
              <w:rPr>
                <w:rFonts w:ascii="Times New Roman" w:hAnsi="Times New Roman" w:cs="Times New Roman"/>
                <w:b/>
                <w:sz w:val="28"/>
                <w:szCs w:val="28"/>
              </w:rPr>
              <w:t>của trẻ</w:t>
            </w:r>
          </w:p>
        </w:tc>
      </w:tr>
      <w:tr w:rsidR="00F00F98" w:rsidRPr="00AA2677" w:rsidTr="00100C19">
        <w:tc>
          <w:tcPr>
            <w:tcW w:w="7479" w:type="dxa"/>
          </w:tcPr>
          <w:p w:rsidR="00517D1F" w:rsidRDefault="00F00F98" w:rsidP="00C83ACF">
            <w:pPr>
              <w:tabs>
                <w:tab w:val="left" w:pos="1900"/>
              </w:tabs>
              <w:rPr>
                <w:rFonts w:ascii="Times New Roman" w:hAnsi="Times New Roman" w:cs="Times New Roman"/>
                <w:sz w:val="28"/>
                <w:szCs w:val="28"/>
              </w:rPr>
            </w:pPr>
            <w:r w:rsidRPr="00AA2677">
              <w:rPr>
                <w:rFonts w:ascii="Times New Roman" w:hAnsi="Times New Roman" w:cs="Times New Roman"/>
                <w:b/>
                <w:sz w:val="28"/>
                <w:szCs w:val="28"/>
              </w:rPr>
              <w:t>1. Ổn định, gây hứng thú</w:t>
            </w:r>
            <w:r w:rsidRPr="00AA2677">
              <w:rPr>
                <w:rFonts w:ascii="Times New Roman" w:hAnsi="Times New Roman" w:cs="Times New Roman"/>
                <w:sz w:val="28"/>
                <w:szCs w:val="28"/>
              </w:rPr>
              <w:br/>
              <w:t>- Cô cùng trẻ hát bài “</w:t>
            </w:r>
            <w:r w:rsidR="00FB3BD4" w:rsidRPr="00AA2677">
              <w:rPr>
                <w:rFonts w:ascii="Times New Roman" w:hAnsi="Times New Roman" w:cs="Times New Roman"/>
                <w:sz w:val="28"/>
                <w:szCs w:val="28"/>
              </w:rPr>
              <w:t>Tình thương bà cháu</w:t>
            </w:r>
            <w:r w:rsidRPr="00AA2677">
              <w:rPr>
                <w:rFonts w:ascii="Times New Roman" w:hAnsi="Times New Roman" w:cs="Times New Roman"/>
                <w:sz w:val="28"/>
                <w:szCs w:val="28"/>
              </w:rPr>
              <w:t>”.</w:t>
            </w:r>
            <w:r w:rsidRPr="00AA2677">
              <w:rPr>
                <w:rFonts w:ascii="Times New Roman" w:hAnsi="Times New Roman" w:cs="Times New Roman"/>
                <w:sz w:val="28"/>
                <w:szCs w:val="28"/>
              </w:rPr>
              <w:br/>
              <w:t>- Trò chuyện, dẫn dắt vào bài: “Hôm nay cô kể cho các con nghe câu chuyệ</w:t>
            </w:r>
            <w:r w:rsidR="00FD20FC" w:rsidRPr="00AA2677">
              <w:rPr>
                <w:rFonts w:ascii="Times New Roman" w:hAnsi="Times New Roman" w:cs="Times New Roman"/>
                <w:sz w:val="28"/>
                <w:szCs w:val="28"/>
              </w:rPr>
              <w:t>n Tích Chu nhé!”</w:t>
            </w:r>
            <w:r w:rsidRPr="00AA2677">
              <w:rPr>
                <w:rFonts w:ascii="Times New Roman" w:hAnsi="Times New Roman" w:cs="Times New Roman"/>
                <w:sz w:val="28"/>
                <w:szCs w:val="28"/>
              </w:rPr>
              <w:br/>
            </w:r>
            <w:r w:rsidRPr="00AA2677">
              <w:rPr>
                <w:rFonts w:ascii="Times New Roman" w:hAnsi="Times New Roman" w:cs="Times New Roman"/>
                <w:b/>
                <w:sz w:val="28"/>
                <w:szCs w:val="28"/>
              </w:rPr>
              <w:t>2. Cô kể chuyện cho trẻ nghe</w:t>
            </w:r>
            <w:r w:rsidRPr="00AA2677">
              <w:rPr>
                <w:rFonts w:ascii="Times New Roman" w:hAnsi="Times New Roman" w:cs="Times New Roman"/>
                <w:sz w:val="28"/>
                <w:szCs w:val="28"/>
              </w:rPr>
              <w:br/>
              <w:t>a) Kể lần 1: Cô kể diễn cảm, kết hợp cử chỉ, điệu bộ.</w:t>
            </w:r>
            <w:r w:rsidRPr="00AA2677">
              <w:rPr>
                <w:rFonts w:ascii="Times New Roman" w:hAnsi="Times New Roman" w:cs="Times New Roman"/>
                <w:sz w:val="28"/>
                <w:szCs w:val="28"/>
              </w:rPr>
              <w:br/>
              <w:t xml:space="preserve">b) Kể lần 2: Cô kể kết hợp rối </w:t>
            </w:r>
            <w:r w:rsidR="00FB3BD4" w:rsidRPr="00AA2677">
              <w:rPr>
                <w:rFonts w:ascii="Times New Roman" w:hAnsi="Times New Roman" w:cs="Times New Roman"/>
                <w:sz w:val="28"/>
                <w:szCs w:val="28"/>
              </w:rPr>
              <w:t>nước</w:t>
            </w:r>
            <w:r w:rsidR="00517D1F">
              <w:rPr>
                <w:rFonts w:ascii="Times New Roman" w:hAnsi="Times New Roman" w:cs="Times New Roman"/>
                <w:sz w:val="28"/>
                <w:szCs w:val="28"/>
              </w:rPr>
              <w:t>.</w:t>
            </w:r>
          </w:p>
          <w:p w:rsidR="00517D1F" w:rsidRDefault="00517D1F" w:rsidP="00C83ACF">
            <w:pPr>
              <w:tabs>
                <w:tab w:val="left" w:pos="1900"/>
              </w:tabs>
              <w:rPr>
                <w:rFonts w:ascii="Times New Roman" w:hAnsi="Times New Roman" w:cs="Times New Roman"/>
                <w:sz w:val="28"/>
                <w:szCs w:val="28"/>
              </w:rPr>
            </w:pPr>
            <w:r>
              <w:rPr>
                <w:rFonts w:ascii="Times New Roman" w:hAnsi="Times New Roman" w:cs="Times New Roman"/>
                <w:sz w:val="28"/>
                <w:szCs w:val="28"/>
              </w:rPr>
              <w:t>+</w:t>
            </w:r>
            <w:r w:rsidR="00F00F98" w:rsidRPr="00AA2677">
              <w:rPr>
                <w:rFonts w:ascii="Times New Roman" w:hAnsi="Times New Roman" w:cs="Times New Roman"/>
                <w:sz w:val="28"/>
                <w:szCs w:val="28"/>
              </w:rPr>
              <w:t xml:space="preserve"> </w:t>
            </w:r>
            <w:r w:rsidR="00FD20FC" w:rsidRPr="00AA2677">
              <w:rPr>
                <w:rFonts w:ascii="Times New Roman" w:hAnsi="Times New Roman" w:cs="Times New Roman"/>
                <w:sz w:val="28"/>
                <w:szCs w:val="28"/>
              </w:rPr>
              <w:t xml:space="preserve">Cô vừa kể câu chuyện gì? </w:t>
            </w:r>
          </w:p>
          <w:p w:rsidR="00FD20FC" w:rsidRPr="00AA2677" w:rsidRDefault="00632FDE" w:rsidP="00C83ACF">
            <w:pPr>
              <w:tabs>
                <w:tab w:val="left" w:pos="1900"/>
              </w:tabs>
              <w:rPr>
                <w:rFonts w:ascii="Times New Roman" w:hAnsi="Times New Roman" w:cs="Times New Roman"/>
                <w:sz w:val="28"/>
                <w:szCs w:val="28"/>
              </w:rPr>
            </w:pPr>
            <w:r w:rsidRPr="00632FDE">
              <w:rPr>
                <w:rFonts w:ascii="Times New Roman" w:hAnsi="Times New Roman" w:cs="Times New Roman"/>
                <w:b/>
                <w:i/>
                <w:sz w:val="28"/>
                <w:szCs w:val="28"/>
              </w:rPr>
              <w:sym w:font="Wingdings" w:char="F0E0"/>
            </w:r>
            <w:r w:rsidRPr="00632FDE">
              <w:rPr>
                <w:rFonts w:ascii="Times New Roman" w:hAnsi="Times New Roman" w:cs="Times New Roman"/>
                <w:b/>
                <w:i/>
                <w:sz w:val="28"/>
                <w:szCs w:val="28"/>
              </w:rPr>
              <w:t xml:space="preserve"> Cô tóm tắt</w:t>
            </w:r>
            <w:r w:rsidR="00F00F98" w:rsidRPr="00632FDE">
              <w:rPr>
                <w:rFonts w:ascii="Times New Roman" w:hAnsi="Times New Roman" w:cs="Times New Roman"/>
                <w:b/>
                <w:i/>
                <w:sz w:val="28"/>
                <w:szCs w:val="28"/>
              </w:rPr>
              <w:t xml:space="preserve"> nội dung</w:t>
            </w:r>
            <w:r w:rsidR="00F00F98" w:rsidRPr="00632FDE">
              <w:rPr>
                <w:rFonts w:ascii="Times New Roman" w:hAnsi="Times New Roman" w:cs="Times New Roman"/>
                <w:i/>
                <w:sz w:val="28"/>
                <w:szCs w:val="28"/>
              </w:rPr>
              <w:t>:</w:t>
            </w:r>
            <w:r w:rsidR="00F00F98" w:rsidRPr="00AA2677">
              <w:rPr>
                <w:rFonts w:ascii="Times New Roman" w:hAnsi="Times New Roman" w:cs="Times New Roman"/>
                <w:sz w:val="28"/>
                <w:szCs w:val="28"/>
              </w:rPr>
              <w:t xml:space="preserve"> </w:t>
            </w:r>
            <w:r w:rsidR="00FD20FC" w:rsidRPr="00AA2677">
              <w:rPr>
                <w:rFonts w:ascii="Times New Roman" w:hAnsi="Times New Roman" w:cs="Times New Roman"/>
                <w:sz w:val="28"/>
                <w:szCs w:val="28"/>
              </w:rPr>
              <w:t xml:space="preserve">Câu chuyện kể về cậu bé tên là “Tích Chu” sống với bà. Bà rất thương Tích Chu chăm sóc cho Tích Chu từng bữa ăn giấc ngủ.Nhưng Tích Chu mải chơi, không nghe lời, để bà khát nước rồi hóa thành chim bay đi. Lúc này Tích Chu rất hối hận và đã được cô tiên chỉ cho đi lấy nước suối </w:t>
            </w:r>
            <w:r w:rsidR="00FD20FC" w:rsidRPr="00AA2677">
              <w:rPr>
                <w:rFonts w:ascii="Times New Roman" w:hAnsi="Times New Roman" w:cs="Times New Roman"/>
                <w:sz w:val="28"/>
                <w:szCs w:val="28"/>
              </w:rPr>
              <w:lastRenderedPageBreak/>
              <w:t>tiên mang về cho bà uống. Bà</w:t>
            </w:r>
            <w:r w:rsidR="00E84AA7">
              <w:rPr>
                <w:rFonts w:ascii="Times New Roman" w:hAnsi="Times New Roman" w:cs="Times New Roman"/>
                <w:sz w:val="28"/>
                <w:szCs w:val="28"/>
              </w:rPr>
              <w:t xml:space="preserve"> trở</w:t>
            </w:r>
            <w:r w:rsidR="00FD20FC" w:rsidRPr="00AA2677">
              <w:rPr>
                <w:rFonts w:ascii="Times New Roman" w:hAnsi="Times New Roman" w:cs="Times New Roman"/>
                <w:sz w:val="28"/>
                <w:szCs w:val="28"/>
              </w:rPr>
              <w:t xml:space="preserve"> lại thành người, hai bà cháu sống hạnh phúc bên nhau.</w:t>
            </w:r>
          </w:p>
          <w:p w:rsidR="00FD20FC" w:rsidRPr="00AA2677" w:rsidRDefault="00F00F98" w:rsidP="00C83ACF">
            <w:pPr>
              <w:tabs>
                <w:tab w:val="left" w:pos="2295"/>
              </w:tabs>
              <w:rPr>
                <w:rFonts w:ascii="Times New Roman" w:hAnsi="Times New Roman" w:cs="Times New Roman"/>
                <w:sz w:val="28"/>
                <w:szCs w:val="28"/>
              </w:rPr>
            </w:pPr>
            <w:r w:rsidRPr="00632FDE">
              <w:rPr>
                <w:rFonts w:ascii="Times New Roman" w:hAnsi="Times New Roman" w:cs="Times New Roman"/>
                <w:b/>
                <w:sz w:val="28"/>
                <w:szCs w:val="28"/>
              </w:rPr>
              <w:t>3</w:t>
            </w:r>
            <w:r w:rsidRPr="00AA2677">
              <w:rPr>
                <w:rFonts w:ascii="Times New Roman" w:hAnsi="Times New Roman" w:cs="Times New Roman"/>
                <w:b/>
                <w:sz w:val="28"/>
                <w:szCs w:val="28"/>
              </w:rPr>
              <w:t xml:space="preserve">. Đàm thoại </w:t>
            </w:r>
            <w:r w:rsidR="00FD20FC" w:rsidRPr="00AA2677">
              <w:rPr>
                <w:rFonts w:ascii="Times New Roman" w:hAnsi="Times New Roman" w:cs="Times New Roman"/>
                <w:b/>
                <w:sz w:val="28"/>
                <w:szCs w:val="28"/>
              </w:rPr>
              <w:t>, giảng giải, t</w:t>
            </w:r>
            <w:r w:rsidRPr="00AA2677">
              <w:rPr>
                <w:rFonts w:ascii="Times New Roman" w:hAnsi="Times New Roman" w:cs="Times New Roman"/>
                <w:b/>
                <w:sz w:val="28"/>
                <w:szCs w:val="28"/>
              </w:rPr>
              <w:t>rích dẫn lại nội dung</w:t>
            </w:r>
            <w:r w:rsidRPr="00AA2677">
              <w:rPr>
                <w:rFonts w:ascii="Times New Roman" w:hAnsi="Times New Roman" w:cs="Times New Roman"/>
                <w:sz w:val="28"/>
                <w:szCs w:val="28"/>
              </w:rPr>
              <w:br/>
            </w:r>
            <w:r w:rsidR="00FD20FC" w:rsidRPr="00AA2677">
              <w:rPr>
                <w:rFonts w:ascii="Times New Roman" w:hAnsi="Times New Roman" w:cs="Times New Roman"/>
                <w:sz w:val="28"/>
                <w:szCs w:val="28"/>
              </w:rPr>
              <w:t>- Các con vừa được nghe câu chuyện gì?</w:t>
            </w:r>
          </w:p>
          <w:p w:rsidR="00FD20FC" w:rsidRPr="00AA2677" w:rsidRDefault="00FD20FC" w:rsidP="00C83ACF">
            <w:pPr>
              <w:tabs>
                <w:tab w:val="left" w:pos="2295"/>
              </w:tabs>
              <w:jc w:val="both"/>
              <w:rPr>
                <w:rFonts w:ascii="Times New Roman" w:hAnsi="Times New Roman" w:cs="Times New Roman"/>
                <w:sz w:val="28"/>
                <w:szCs w:val="28"/>
              </w:rPr>
            </w:pPr>
            <w:r w:rsidRPr="00AA2677">
              <w:rPr>
                <w:rFonts w:ascii="Times New Roman" w:hAnsi="Times New Roman" w:cs="Times New Roman"/>
                <w:sz w:val="28"/>
                <w:szCs w:val="28"/>
              </w:rPr>
              <w:t>- Trong câu chuyện kể về ai?</w:t>
            </w:r>
          </w:p>
          <w:p w:rsidR="00FD20FC" w:rsidRPr="0024634B" w:rsidRDefault="00FD20FC" w:rsidP="00C83ACF">
            <w:pPr>
              <w:tabs>
                <w:tab w:val="left" w:pos="2295"/>
              </w:tabs>
              <w:jc w:val="both"/>
              <w:rPr>
                <w:rFonts w:ascii="Times New Roman" w:hAnsi="Times New Roman" w:cs="Times New Roman"/>
                <w:color w:val="000000"/>
                <w:sz w:val="28"/>
                <w:szCs w:val="28"/>
                <w:lang w:val="fr-FR"/>
              </w:rPr>
            </w:pPr>
            <w:r w:rsidRPr="0024634B">
              <w:rPr>
                <w:rFonts w:ascii="Times New Roman" w:hAnsi="Times New Roman" w:cs="Times New Roman"/>
                <w:sz w:val="28"/>
                <w:szCs w:val="28"/>
              </w:rPr>
              <w:t xml:space="preserve">- Tích chu ở với ai? </w:t>
            </w:r>
            <w:r w:rsidRPr="0024634B">
              <w:rPr>
                <w:rFonts w:ascii="Times New Roman" w:hAnsi="Times New Roman" w:cs="Times New Roman"/>
                <w:color w:val="000000"/>
                <w:sz w:val="28"/>
                <w:szCs w:val="28"/>
                <w:lang w:val="fr-FR"/>
              </w:rPr>
              <w:t xml:space="preserve">Bà chăm sóc Tích Chu như thế nào ? </w:t>
            </w:r>
          </w:p>
          <w:p w:rsidR="00FD20FC" w:rsidRPr="0024634B" w:rsidRDefault="00C20A04" w:rsidP="00C83ACF">
            <w:pPr>
              <w:tabs>
                <w:tab w:val="left" w:pos="2295"/>
              </w:tabs>
              <w:jc w:val="both"/>
              <w:rPr>
                <w:rFonts w:ascii="Times New Roman" w:hAnsi="Times New Roman" w:cs="Times New Roman"/>
                <w:color w:val="000000"/>
                <w:sz w:val="28"/>
                <w:szCs w:val="28"/>
                <w:lang w:val="fr-FR"/>
              </w:rPr>
            </w:pPr>
            <w:r w:rsidRPr="0024634B">
              <w:rPr>
                <w:rFonts w:ascii="Times New Roman" w:hAnsi="Times New Roman" w:cs="Times New Roman"/>
                <w:i/>
                <w:color w:val="000000"/>
                <w:sz w:val="28"/>
                <w:szCs w:val="28"/>
                <w:lang w:val="fr-FR"/>
              </w:rPr>
              <w:t>=&gt;</w:t>
            </w:r>
            <w:r w:rsidR="00FD20FC" w:rsidRPr="0024634B">
              <w:rPr>
                <w:rFonts w:ascii="Times New Roman" w:hAnsi="Times New Roman" w:cs="Times New Roman"/>
                <w:i/>
                <w:color w:val="000000"/>
                <w:sz w:val="28"/>
                <w:szCs w:val="28"/>
                <w:lang w:val="fr-FR"/>
              </w:rPr>
              <w:t xml:space="preserve"> Cô diễn giải:</w:t>
            </w:r>
            <w:r w:rsidR="00FD20FC" w:rsidRPr="0024634B">
              <w:rPr>
                <w:rFonts w:ascii="Times New Roman" w:hAnsi="Times New Roman" w:cs="Times New Roman"/>
                <w:color w:val="000000"/>
                <w:sz w:val="28"/>
                <w:szCs w:val="28"/>
                <w:lang w:val="fr-FR"/>
              </w:rPr>
              <w:t xml:space="preserve"> Vì bố mẹ mất sớm Tích Chu ở với bà. Bà làm việc vất vả để chăm lo cho Tích Chu từng bữa ăn giấc ngủ</w:t>
            </w:r>
            <w:r w:rsidR="00632FDE">
              <w:rPr>
                <w:rFonts w:ascii="Times New Roman" w:hAnsi="Times New Roman" w:cs="Times New Roman"/>
                <w:color w:val="000000"/>
                <w:sz w:val="28"/>
                <w:szCs w:val="28"/>
                <w:lang w:val="fr-FR"/>
              </w:rPr>
              <w:t>.</w:t>
            </w:r>
          </w:p>
          <w:p w:rsidR="00FD20FC" w:rsidRPr="0024634B" w:rsidRDefault="00C20A04" w:rsidP="00C83ACF">
            <w:pPr>
              <w:tabs>
                <w:tab w:val="left" w:pos="2295"/>
              </w:tabs>
              <w:jc w:val="both"/>
              <w:rPr>
                <w:rFonts w:ascii="Times New Roman" w:hAnsi="Times New Roman" w:cs="Times New Roman"/>
                <w:color w:val="000000"/>
                <w:sz w:val="28"/>
                <w:szCs w:val="28"/>
                <w:lang w:val="fr-FR"/>
              </w:rPr>
            </w:pPr>
            <w:r w:rsidRPr="0024634B">
              <w:rPr>
                <w:rFonts w:ascii="Times New Roman" w:hAnsi="Times New Roman" w:cs="Times New Roman"/>
                <w:i/>
                <w:color w:val="000000"/>
                <w:sz w:val="28"/>
                <w:szCs w:val="28"/>
                <w:lang w:val="fr-FR"/>
              </w:rPr>
              <w:t>=&gt;</w:t>
            </w:r>
            <w:r w:rsidR="00AA2677" w:rsidRPr="0024634B">
              <w:rPr>
                <w:rFonts w:ascii="Times New Roman" w:hAnsi="Times New Roman" w:cs="Times New Roman"/>
                <w:i/>
                <w:color w:val="000000"/>
                <w:sz w:val="28"/>
                <w:szCs w:val="28"/>
                <w:lang w:val="fr-FR"/>
              </w:rPr>
              <w:t xml:space="preserve"> Trích đoạ</w:t>
            </w:r>
            <w:r w:rsidR="00632FDE">
              <w:rPr>
                <w:rFonts w:ascii="Times New Roman" w:hAnsi="Times New Roman" w:cs="Times New Roman"/>
                <w:i/>
                <w:color w:val="000000"/>
                <w:sz w:val="28"/>
                <w:szCs w:val="28"/>
                <w:lang w:val="fr-FR"/>
              </w:rPr>
              <w:t>n 1</w:t>
            </w:r>
            <w:r w:rsidR="00AA2677" w:rsidRPr="0024634B">
              <w:rPr>
                <w:rFonts w:ascii="Times New Roman" w:hAnsi="Times New Roman" w:cs="Times New Roman"/>
                <w:i/>
                <w:color w:val="000000"/>
                <w:sz w:val="28"/>
                <w:szCs w:val="28"/>
                <w:lang w:val="fr-FR"/>
              </w:rPr>
              <w:t> :</w:t>
            </w:r>
            <w:r w:rsidR="00FD20FC" w:rsidRPr="0024634B">
              <w:rPr>
                <w:rFonts w:ascii="Times New Roman" w:hAnsi="Times New Roman" w:cs="Times New Roman"/>
                <w:color w:val="000000"/>
                <w:sz w:val="28"/>
                <w:szCs w:val="28"/>
                <w:lang w:val="fr-FR"/>
              </w:rPr>
              <w:t xml:space="preserve"> Ngày xửa </w:t>
            </w:r>
            <w:r w:rsidR="00AA2677" w:rsidRPr="0024634B">
              <w:rPr>
                <w:rFonts w:ascii="Times New Roman" w:hAnsi="Times New Roman" w:cs="Times New Roman"/>
                <w:color w:val="000000"/>
                <w:sz w:val="28"/>
                <w:szCs w:val="28"/>
                <w:lang w:val="fr-FR"/>
              </w:rPr>
              <w:t>……không quên ơn bà đâu </w:t>
            </w:r>
          </w:p>
          <w:p w:rsidR="00FD20FC" w:rsidRPr="0024634B" w:rsidRDefault="00FD20FC" w:rsidP="00C83ACF">
            <w:pPr>
              <w:tabs>
                <w:tab w:val="left" w:pos="2295"/>
              </w:tabs>
              <w:jc w:val="both"/>
              <w:rPr>
                <w:rFonts w:ascii="Times New Roman" w:hAnsi="Times New Roman" w:cs="Times New Roman"/>
                <w:color w:val="000000"/>
                <w:sz w:val="28"/>
                <w:szCs w:val="28"/>
                <w:lang w:val="fr-FR"/>
              </w:rPr>
            </w:pPr>
            <w:r w:rsidRPr="0024634B">
              <w:rPr>
                <w:rFonts w:ascii="Times New Roman" w:hAnsi="Times New Roman" w:cs="Times New Roman"/>
                <w:color w:val="000000"/>
                <w:sz w:val="28"/>
                <w:szCs w:val="28"/>
                <w:lang w:val="fr-FR"/>
              </w:rPr>
              <w:t>- Vì sao bà bị ốm ?</w:t>
            </w:r>
          </w:p>
          <w:p w:rsidR="00FD20FC" w:rsidRPr="0024634B" w:rsidRDefault="00FD20FC" w:rsidP="00C83ACF">
            <w:pPr>
              <w:tabs>
                <w:tab w:val="left" w:pos="2295"/>
              </w:tabs>
              <w:jc w:val="both"/>
              <w:rPr>
                <w:rFonts w:ascii="Times New Roman" w:hAnsi="Times New Roman" w:cs="Times New Roman"/>
                <w:color w:val="000000"/>
                <w:sz w:val="28"/>
                <w:szCs w:val="28"/>
                <w:lang w:val="fr-FR"/>
              </w:rPr>
            </w:pPr>
            <w:r w:rsidRPr="0024634B">
              <w:rPr>
                <w:rFonts w:ascii="Times New Roman" w:hAnsi="Times New Roman" w:cs="Times New Roman"/>
                <w:color w:val="000000"/>
                <w:sz w:val="28"/>
                <w:szCs w:val="28"/>
                <w:lang w:val="fr-FR"/>
              </w:rPr>
              <w:t>- Khi bà ốm tích chu có quan tâm đến bà không ? vì sao ?</w:t>
            </w:r>
          </w:p>
          <w:p w:rsidR="00FD20FC" w:rsidRPr="0024634B" w:rsidRDefault="00FD20FC" w:rsidP="00C83ACF">
            <w:pPr>
              <w:pStyle w:val="NormalWeb"/>
              <w:spacing w:before="0" w:beforeAutospacing="0" w:after="0" w:afterAutospacing="0"/>
              <w:jc w:val="both"/>
              <w:textAlignment w:val="baseline"/>
              <w:rPr>
                <w:color w:val="000000"/>
                <w:sz w:val="28"/>
                <w:szCs w:val="28"/>
                <w:lang w:val="fr-FR"/>
              </w:rPr>
            </w:pPr>
            <w:r w:rsidRPr="0024634B">
              <w:rPr>
                <w:color w:val="000000"/>
                <w:sz w:val="28"/>
                <w:szCs w:val="28"/>
                <w:lang w:val="fr-FR"/>
              </w:rPr>
              <w:t>- Khi bị ốm bà đã gọi Tích chu như thế nào?</w:t>
            </w:r>
          </w:p>
          <w:p w:rsidR="00FD20FC" w:rsidRPr="0024634B" w:rsidRDefault="00FD20FC" w:rsidP="00C83ACF">
            <w:pPr>
              <w:tabs>
                <w:tab w:val="left" w:pos="2295"/>
              </w:tabs>
              <w:jc w:val="both"/>
              <w:rPr>
                <w:rFonts w:ascii="Times New Roman" w:hAnsi="Times New Roman" w:cs="Times New Roman"/>
                <w:i/>
                <w:color w:val="000000"/>
                <w:sz w:val="28"/>
                <w:szCs w:val="28"/>
                <w:lang w:val="fr-FR"/>
              </w:rPr>
            </w:pPr>
            <w:r w:rsidRPr="0024634B">
              <w:rPr>
                <w:rFonts w:ascii="Times New Roman" w:hAnsi="Times New Roman" w:cs="Times New Roman"/>
                <w:i/>
                <w:color w:val="000000"/>
                <w:sz w:val="28"/>
                <w:szCs w:val="28"/>
                <w:lang w:val="fr-FR"/>
              </w:rPr>
              <w:t xml:space="preserve">- </w:t>
            </w:r>
            <w:r w:rsidRPr="0024634B">
              <w:rPr>
                <w:rFonts w:ascii="Times New Roman" w:hAnsi="Times New Roman" w:cs="Times New Roman"/>
                <w:color w:val="000000"/>
                <w:sz w:val="28"/>
                <w:szCs w:val="28"/>
                <w:lang w:val="fr-FR"/>
              </w:rPr>
              <w:t>Gọi không thấy Tích Chu bà đã hóa thành gì</w:t>
            </w:r>
            <w:r w:rsidRPr="0024634B">
              <w:rPr>
                <w:rFonts w:ascii="Times New Roman" w:hAnsi="Times New Roman" w:cs="Times New Roman"/>
                <w:i/>
                <w:color w:val="000000"/>
                <w:sz w:val="28"/>
                <w:szCs w:val="28"/>
                <w:lang w:val="fr-FR"/>
              </w:rPr>
              <w:t> ?</w:t>
            </w:r>
          </w:p>
          <w:p w:rsidR="00FD20FC" w:rsidRPr="0024634B" w:rsidRDefault="00FD20FC" w:rsidP="00C83ACF">
            <w:pPr>
              <w:tabs>
                <w:tab w:val="left" w:pos="2295"/>
              </w:tabs>
              <w:jc w:val="both"/>
              <w:rPr>
                <w:rFonts w:ascii="Times New Roman" w:hAnsi="Times New Roman" w:cs="Times New Roman"/>
                <w:color w:val="000000"/>
                <w:sz w:val="28"/>
                <w:szCs w:val="28"/>
                <w:lang w:val="fr-FR"/>
              </w:rPr>
            </w:pPr>
            <w:r w:rsidRPr="0024634B">
              <w:rPr>
                <w:rFonts w:ascii="Times New Roman" w:hAnsi="Times New Roman" w:cs="Times New Roman"/>
                <w:color w:val="000000"/>
                <w:sz w:val="28"/>
                <w:szCs w:val="28"/>
                <w:lang w:val="fr-FR"/>
              </w:rPr>
              <w:t xml:space="preserve">- Bà hóa thành chim Tích chu đã gọi bà như nào ?  </w:t>
            </w:r>
          </w:p>
          <w:p w:rsidR="00FD20FC" w:rsidRPr="00AA2677" w:rsidRDefault="00C20A04" w:rsidP="00C83ACF">
            <w:pPr>
              <w:tabs>
                <w:tab w:val="left" w:pos="2295"/>
              </w:tabs>
              <w:jc w:val="both"/>
              <w:rPr>
                <w:rFonts w:ascii="Times New Roman" w:hAnsi="Times New Roman" w:cs="Times New Roman"/>
                <w:color w:val="000000"/>
                <w:sz w:val="28"/>
                <w:szCs w:val="28"/>
                <w:lang w:val="fr-FR"/>
              </w:rPr>
            </w:pPr>
            <w:r>
              <w:rPr>
                <w:rFonts w:ascii="Times New Roman" w:hAnsi="Times New Roman" w:cs="Times New Roman"/>
                <w:i/>
                <w:color w:val="000000"/>
                <w:sz w:val="28"/>
                <w:szCs w:val="28"/>
                <w:lang w:val="fr-FR"/>
              </w:rPr>
              <w:t>=&gt;</w:t>
            </w:r>
            <w:r w:rsidR="00FD20FC" w:rsidRPr="00AA2677">
              <w:rPr>
                <w:rFonts w:ascii="Times New Roman" w:hAnsi="Times New Roman" w:cs="Times New Roman"/>
                <w:i/>
                <w:color w:val="000000"/>
                <w:sz w:val="28"/>
                <w:szCs w:val="28"/>
                <w:lang w:val="fr-FR"/>
              </w:rPr>
              <w:t>Cô diễn giải:</w:t>
            </w:r>
            <w:r w:rsidR="00FD20FC" w:rsidRPr="00AA2677">
              <w:rPr>
                <w:rFonts w:ascii="Times New Roman" w:hAnsi="Times New Roman" w:cs="Times New Roman"/>
                <w:color w:val="000000"/>
                <w:sz w:val="28"/>
                <w:szCs w:val="28"/>
                <w:lang w:val="fr-FR"/>
              </w:rPr>
              <w:t xml:space="preserve"> Vì bà làm việc vất vả để chăm lo cho Tích Chu nên bà đã bị ốm. Bà khát nước quá bà gọi mãi không thấy Tích Chu đâu nên bà đã hóa thành chim bay đi tìm nước.</w:t>
            </w:r>
          </w:p>
          <w:p w:rsidR="00FD20FC" w:rsidRPr="00AA2677" w:rsidRDefault="00C20A04" w:rsidP="00C83ACF">
            <w:pPr>
              <w:tabs>
                <w:tab w:val="left" w:pos="2295"/>
              </w:tabs>
              <w:jc w:val="both"/>
              <w:rPr>
                <w:rFonts w:ascii="Times New Roman" w:hAnsi="Times New Roman" w:cs="Times New Roman"/>
                <w:color w:val="000000"/>
                <w:sz w:val="28"/>
                <w:szCs w:val="28"/>
                <w:lang w:val="fr-FR"/>
              </w:rPr>
            </w:pPr>
            <w:r>
              <w:rPr>
                <w:rFonts w:ascii="Times New Roman" w:hAnsi="Times New Roman" w:cs="Times New Roman"/>
                <w:i/>
                <w:color w:val="000000"/>
                <w:sz w:val="28"/>
                <w:szCs w:val="28"/>
                <w:lang w:val="fr-FR"/>
              </w:rPr>
              <w:t>=&gt;</w:t>
            </w:r>
            <w:r w:rsidR="00FD20FC" w:rsidRPr="00AA2677">
              <w:rPr>
                <w:rFonts w:ascii="Times New Roman" w:hAnsi="Times New Roman" w:cs="Times New Roman"/>
                <w:i/>
                <w:color w:val="000000"/>
                <w:sz w:val="28"/>
                <w:szCs w:val="28"/>
                <w:lang w:val="fr-FR"/>
              </w:rPr>
              <w:t xml:space="preserve"> </w:t>
            </w:r>
            <w:r w:rsidR="00AA2677">
              <w:rPr>
                <w:rFonts w:ascii="Times New Roman" w:hAnsi="Times New Roman" w:cs="Times New Roman"/>
                <w:i/>
                <w:color w:val="000000"/>
                <w:sz w:val="28"/>
                <w:szCs w:val="28"/>
                <w:lang w:val="fr-FR"/>
              </w:rPr>
              <w:t>Trích đoạn 2:</w:t>
            </w:r>
            <w:r w:rsidR="00FD20FC" w:rsidRPr="00AA2677">
              <w:rPr>
                <w:rFonts w:ascii="Times New Roman" w:hAnsi="Times New Roman" w:cs="Times New Roman"/>
                <w:color w:val="000000"/>
                <w:sz w:val="28"/>
                <w:szCs w:val="28"/>
                <w:lang w:val="fr-FR"/>
              </w:rPr>
              <w:t xml:space="preserve"> Thế nhưng Tích Chu lớn lên…..Bà không trở lại được nữ</w:t>
            </w:r>
            <w:r w:rsidR="003E472A">
              <w:rPr>
                <w:rFonts w:ascii="Times New Roman" w:hAnsi="Times New Roman" w:cs="Times New Roman"/>
                <w:color w:val="000000"/>
                <w:sz w:val="28"/>
                <w:szCs w:val="28"/>
                <w:lang w:val="fr-FR"/>
              </w:rPr>
              <w:t>a đâu </w:t>
            </w:r>
          </w:p>
          <w:p w:rsidR="00FD20FC" w:rsidRPr="0024634B" w:rsidRDefault="00FD20FC" w:rsidP="00C83ACF">
            <w:pPr>
              <w:pStyle w:val="NormalWeb"/>
              <w:spacing w:before="0" w:beforeAutospacing="0" w:after="0" w:afterAutospacing="0"/>
              <w:jc w:val="both"/>
              <w:textAlignment w:val="baseline"/>
              <w:rPr>
                <w:color w:val="000000"/>
                <w:sz w:val="28"/>
                <w:szCs w:val="28"/>
              </w:rPr>
            </w:pPr>
            <w:r w:rsidRPr="0024634B">
              <w:rPr>
                <w:color w:val="000000"/>
                <w:sz w:val="28"/>
                <w:szCs w:val="28"/>
              </w:rPr>
              <w:t>- Ai đã giúp Tích chu đi lấy nước suối tiên?</w:t>
            </w:r>
          </w:p>
          <w:p w:rsidR="00FD20FC" w:rsidRPr="0024634B" w:rsidRDefault="00FD20FC" w:rsidP="00C83ACF">
            <w:pPr>
              <w:pStyle w:val="NormalWeb"/>
              <w:spacing w:before="0" w:beforeAutospacing="0" w:after="0" w:afterAutospacing="0"/>
              <w:jc w:val="both"/>
              <w:textAlignment w:val="baseline"/>
              <w:rPr>
                <w:color w:val="000000"/>
                <w:sz w:val="28"/>
                <w:szCs w:val="28"/>
              </w:rPr>
            </w:pPr>
            <w:r w:rsidRPr="0024634B">
              <w:rPr>
                <w:color w:val="000000"/>
                <w:sz w:val="28"/>
                <w:szCs w:val="28"/>
              </w:rPr>
              <w:t>- Tích chu đã làm gì cho bà trở lại thành người?</w:t>
            </w:r>
          </w:p>
          <w:p w:rsidR="00FD20FC" w:rsidRPr="0024634B" w:rsidRDefault="00FD20FC" w:rsidP="00C83ACF">
            <w:pPr>
              <w:tabs>
                <w:tab w:val="left" w:pos="2295"/>
              </w:tabs>
              <w:jc w:val="both"/>
              <w:rPr>
                <w:rFonts w:ascii="Times New Roman" w:hAnsi="Times New Roman" w:cs="Times New Roman"/>
                <w:color w:val="000000"/>
                <w:sz w:val="28"/>
                <w:szCs w:val="28"/>
                <w:lang w:val="fr-FR"/>
              </w:rPr>
            </w:pPr>
            <w:r w:rsidRPr="0024634B">
              <w:rPr>
                <w:rFonts w:ascii="Times New Roman" w:hAnsi="Times New Roman" w:cs="Times New Roman"/>
                <w:color w:val="000000"/>
                <w:sz w:val="28"/>
                <w:szCs w:val="28"/>
                <w:lang w:val="fr-FR"/>
              </w:rPr>
              <w:t>- Khi bà trở lại thành người tích chu sống với bà ntn ?</w:t>
            </w:r>
          </w:p>
          <w:p w:rsidR="00FD20FC" w:rsidRPr="00AA2677" w:rsidRDefault="00C20A04" w:rsidP="00C83ACF">
            <w:pPr>
              <w:tabs>
                <w:tab w:val="left" w:pos="2295"/>
              </w:tabs>
              <w:jc w:val="both"/>
              <w:rPr>
                <w:rFonts w:ascii="Times New Roman" w:hAnsi="Times New Roman" w:cs="Times New Roman"/>
                <w:color w:val="000000"/>
                <w:sz w:val="28"/>
                <w:szCs w:val="28"/>
                <w:lang w:val="fr-FR"/>
              </w:rPr>
            </w:pPr>
            <w:r>
              <w:rPr>
                <w:rFonts w:ascii="Times New Roman" w:hAnsi="Times New Roman" w:cs="Times New Roman"/>
                <w:i/>
                <w:color w:val="000000"/>
                <w:sz w:val="28"/>
                <w:szCs w:val="28"/>
                <w:lang w:val="fr-FR"/>
              </w:rPr>
              <w:t>=&gt;</w:t>
            </w:r>
            <w:r w:rsidR="00FD20FC" w:rsidRPr="00AA2677">
              <w:rPr>
                <w:rFonts w:ascii="Times New Roman" w:hAnsi="Times New Roman" w:cs="Times New Roman"/>
                <w:i/>
                <w:color w:val="000000"/>
                <w:sz w:val="28"/>
                <w:szCs w:val="28"/>
                <w:lang w:val="fr-FR"/>
              </w:rPr>
              <w:t xml:space="preserve"> Cô diễn giải:</w:t>
            </w:r>
            <w:r w:rsidR="00FD20FC" w:rsidRPr="00AA2677">
              <w:rPr>
                <w:rFonts w:ascii="Times New Roman" w:hAnsi="Times New Roman" w:cs="Times New Roman"/>
                <w:color w:val="000000"/>
                <w:sz w:val="28"/>
                <w:szCs w:val="28"/>
                <w:lang w:val="fr-FR"/>
              </w:rPr>
              <w:t xml:space="preserve"> Tích Chu thương bà nên rất hối hận; Cô tiên đã hiện lên giúp Tích Chu đi tìm nước suối tiên, được uống nước suối tiên bà đã trở lại thành người từ đó hai bà cháu sống với nhau rất hạnh phúc.</w:t>
            </w:r>
          </w:p>
          <w:p w:rsidR="00FD20FC" w:rsidRPr="00AA2677" w:rsidRDefault="00C20A04" w:rsidP="00C83ACF">
            <w:pPr>
              <w:tabs>
                <w:tab w:val="left" w:pos="2295"/>
              </w:tabs>
              <w:jc w:val="both"/>
              <w:rPr>
                <w:rFonts w:ascii="Times New Roman" w:hAnsi="Times New Roman" w:cs="Times New Roman"/>
                <w:color w:val="000000"/>
                <w:sz w:val="28"/>
                <w:szCs w:val="28"/>
                <w:lang w:val="fr-FR"/>
              </w:rPr>
            </w:pPr>
            <w:r>
              <w:rPr>
                <w:rFonts w:ascii="Times New Roman" w:hAnsi="Times New Roman" w:cs="Times New Roman"/>
                <w:i/>
                <w:color w:val="000000"/>
                <w:sz w:val="28"/>
                <w:szCs w:val="28"/>
                <w:lang w:val="fr-FR"/>
              </w:rPr>
              <w:t>=&gt;</w:t>
            </w:r>
            <w:r w:rsidR="00FD20FC" w:rsidRPr="00AA2677">
              <w:rPr>
                <w:rFonts w:ascii="Times New Roman" w:hAnsi="Times New Roman" w:cs="Times New Roman"/>
                <w:i/>
                <w:color w:val="000000"/>
                <w:sz w:val="28"/>
                <w:szCs w:val="28"/>
                <w:lang w:val="fr-FR"/>
              </w:rPr>
              <w:t xml:space="preserve"> </w:t>
            </w:r>
            <w:r w:rsidR="00AA2677">
              <w:rPr>
                <w:rFonts w:ascii="Times New Roman" w:hAnsi="Times New Roman" w:cs="Times New Roman"/>
                <w:i/>
                <w:color w:val="000000"/>
                <w:sz w:val="28"/>
                <w:szCs w:val="28"/>
                <w:lang w:val="fr-FR"/>
              </w:rPr>
              <w:t>Trích đoạn 3 :</w:t>
            </w:r>
            <w:r w:rsidR="00AA2677">
              <w:rPr>
                <w:rFonts w:ascii="Times New Roman" w:hAnsi="Times New Roman" w:cs="Times New Roman"/>
                <w:color w:val="000000"/>
                <w:sz w:val="28"/>
                <w:szCs w:val="28"/>
                <w:lang w:val="fr-FR"/>
              </w:rPr>
              <w:t xml:space="preserve"> </w:t>
            </w:r>
            <w:r w:rsidR="003E472A">
              <w:rPr>
                <w:rFonts w:ascii="Times New Roman" w:hAnsi="Times New Roman" w:cs="Times New Roman"/>
                <w:color w:val="000000"/>
                <w:sz w:val="28"/>
                <w:szCs w:val="28"/>
                <w:lang w:val="fr-FR"/>
              </w:rPr>
              <w:t>N</w:t>
            </w:r>
            <w:r w:rsidR="00B35CFF">
              <w:rPr>
                <w:rFonts w:ascii="Times New Roman" w:hAnsi="Times New Roman" w:cs="Times New Roman"/>
                <w:color w:val="000000"/>
                <w:sz w:val="28"/>
                <w:szCs w:val="28"/>
                <w:lang w:val="fr-FR"/>
              </w:rPr>
              <w:t>ghe c</w:t>
            </w:r>
            <w:r w:rsidR="00FD20FC" w:rsidRPr="00AA2677">
              <w:rPr>
                <w:rFonts w:ascii="Times New Roman" w:hAnsi="Times New Roman" w:cs="Times New Roman"/>
                <w:color w:val="000000"/>
                <w:sz w:val="28"/>
                <w:szCs w:val="28"/>
                <w:lang w:val="fr-FR"/>
              </w:rPr>
              <w:t>him nói……….đến hết câu chuyệ</w:t>
            </w:r>
            <w:r w:rsidR="00AA2677">
              <w:rPr>
                <w:rFonts w:ascii="Times New Roman" w:hAnsi="Times New Roman" w:cs="Times New Roman"/>
                <w:color w:val="000000"/>
                <w:sz w:val="28"/>
                <w:szCs w:val="28"/>
                <w:lang w:val="fr-FR"/>
              </w:rPr>
              <w:t>n.</w:t>
            </w:r>
          </w:p>
          <w:p w:rsidR="00FD20FC" w:rsidRPr="00AA2677" w:rsidRDefault="00FD20FC" w:rsidP="00C83ACF">
            <w:pPr>
              <w:tabs>
                <w:tab w:val="left" w:pos="2295"/>
              </w:tabs>
              <w:jc w:val="both"/>
              <w:rPr>
                <w:rFonts w:ascii="Times New Roman" w:hAnsi="Times New Roman" w:cs="Times New Roman"/>
                <w:color w:val="000000"/>
                <w:sz w:val="28"/>
                <w:szCs w:val="28"/>
                <w:lang w:val="fr-FR"/>
              </w:rPr>
            </w:pPr>
            <w:r w:rsidRPr="00C20A04">
              <w:rPr>
                <w:rFonts w:ascii="Times New Roman" w:hAnsi="Times New Roman" w:cs="Times New Roman"/>
                <w:b/>
                <w:color w:val="000000"/>
                <w:sz w:val="28"/>
                <w:szCs w:val="28"/>
                <w:lang w:val="fr-FR"/>
              </w:rPr>
              <w:t xml:space="preserve">- </w:t>
            </w:r>
            <w:r w:rsidRPr="0024634B">
              <w:rPr>
                <w:rFonts w:ascii="Times New Roman" w:hAnsi="Times New Roman" w:cs="Times New Roman"/>
                <w:b/>
                <w:i/>
                <w:color w:val="000000"/>
                <w:sz w:val="28"/>
                <w:szCs w:val="28"/>
                <w:lang w:val="fr-FR"/>
              </w:rPr>
              <w:t>Nếu là các con khi thấy ông bà, bố mẹ bị ốm con sẽ làm gì</w:t>
            </w:r>
            <w:r w:rsidRPr="00AA2677">
              <w:rPr>
                <w:rFonts w:ascii="Times New Roman" w:hAnsi="Times New Roman" w:cs="Times New Roman"/>
                <w:color w:val="000000"/>
                <w:sz w:val="28"/>
                <w:szCs w:val="28"/>
                <w:lang w:val="fr-FR"/>
              </w:rPr>
              <w:t xml:space="preserve"> ? </w:t>
            </w:r>
          </w:p>
          <w:p w:rsidR="00FD20FC" w:rsidRPr="00AA2677" w:rsidRDefault="00AA2677" w:rsidP="00C83ACF">
            <w:pPr>
              <w:tabs>
                <w:tab w:val="left" w:pos="2295"/>
              </w:tabs>
              <w:jc w:val="both"/>
              <w:rPr>
                <w:rFonts w:ascii="Times New Roman" w:hAnsi="Times New Roman" w:cs="Times New Roman"/>
                <w:color w:val="000000"/>
                <w:sz w:val="28"/>
                <w:szCs w:val="28"/>
                <w:lang w:val="fr-FR"/>
              </w:rPr>
            </w:pPr>
            <w:r w:rsidRPr="00AA2677">
              <w:rPr>
                <w:rFonts w:ascii="Times New Roman" w:hAnsi="Times New Roman" w:cs="Times New Roman"/>
                <w:b/>
                <w:color w:val="000000"/>
                <w:sz w:val="28"/>
                <w:szCs w:val="28"/>
                <w:lang w:val="fr-FR"/>
              </w:rPr>
              <w:t>=&gt; Giáo dục :</w:t>
            </w:r>
            <w:r w:rsidR="00FD20FC" w:rsidRPr="00AA2677">
              <w:rPr>
                <w:rFonts w:ascii="Times New Roman" w:hAnsi="Times New Roman" w:cs="Times New Roman"/>
                <w:b/>
                <w:color w:val="000000"/>
                <w:sz w:val="28"/>
                <w:szCs w:val="28"/>
                <w:lang w:val="fr-FR"/>
              </w:rPr>
              <w:t xml:space="preserve"> </w:t>
            </w:r>
            <w:r w:rsidR="00FD20FC" w:rsidRPr="00AA2677">
              <w:rPr>
                <w:rFonts w:ascii="Times New Roman" w:hAnsi="Times New Roman" w:cs="Times New Roman"/>
                <w:color w:val="000000"/>
                <w:sz w:val="28"/>
                <w:szCs w:val="28"/>
                <w:lang w:val="fr-FR"/>
              </w:rPr>
              <w:t>Trẻ biết yêu thương chăm sóc những người thân trong gia đình.</w:t>
            </w:r>
          </w:p>
          <w:p w:rsidR="00632FDE" w:rsidRDefault="00F00F98" w:rsidP="00C83ACF">
            <w:pPr>
              <w:rPr>
                <w:rFonts w:ascii="Times New Roman" w:hAnsi="Times New Roman" w:cs="Times New Roman"/>
                <w:sz w:val="28"/>
                <w:szCs w:val="28"/>
              </w:rPr>
            </w:pPr>
            <w:r w:rsidRPr="00632FDE">
              <w:rPr>
                <w:rFonts w:ascii="Times New Roman" w:hAnsi="Times New Roman" w:cs="Times New Roman"/>
                <w:b/>
                <w:sz w:val="28"/>
                <w:szCs w:val="28"/>
              </w:rPr>
              <w:t xml:space="preserve">4. Trò chơi củng cố: “Ai </w:t>
            </w:r>
            <w:r w:rsidR="00632FDE">
              <w:rPr>
                <w:rFonts w:ascii="Times New Roman" w:hAnsi="Times New Roman" w:cs="Times New Roman"/>
                <w:b/>
                <w:sz w:val="28"/>
                <w:szCs w:val="28"/>
              </w:rPr>
              <w:t>đoán</w:t>
            </w:r>
            <w:r w:rsidRPr="00632FDE">
              <w:rPr>
                <w:rFonts w:ascii="Times New Roman" w:hAnsi="Times New Roman" w:cs="Times New Roman"/>
                <w:b/>
                <w:sz w:val="28"/>
                <w:szCs w:val="28"/>
              </w:rPr>
              <w:t xml:space="preserve"> đúng?”</w:t>
            </w:r>
            <w:r w:rsidRPr="00632FDE">
              <w:rPr>
                <w:rFonts w:ascii="Times New Roman" w:hAnsi="Times New Roman" w:cs="Times New Roman"/>
                <w:b/>
                <w:sz w:val="28"/>
                <w:szCs w:val="28"/>
              </w:rPr>
              <w:br/>
            </w:r>
            <w:r w:rsidRPr="00632FDE">
              <w:rPr>
                <w:rFonts w:ascii="Times New Roman" w:hAnsi="Times New Roman" w:cs="Times New Roman"/>
                <w:sz w:val="28"/>
                <w:szCs w:val="28"/>
              </w:rPr>
              <w:t>- Cô đọc câu, trẻ đoán đúng/sai.</w:t>
            </w:r>
          </w:p>
          <w:p w:rsidR="009E3311" w:rsidRDefault="00632FDE" w:rsidP="00C83ACF">
            <w:pPr>
              <w:rPr>
                <w:rFonts w:ascii="Times New Roman" w:hAnsi="Times New Roman" w:cs="Times New Roman"/>
                <w:sz w:val="28"/>
                <w:szCs w:val="28"/>
              </w:rPr>
            </w:pPr>
            <w:r>
              <w:rPr>
                <w:rFonts w:ascii="Times New Roman" w:hAnsi="Times New Roman" w:cs="Times New Roman"/>
                <w:sz w:val="28"/>
                <w:szCs w:val="28"/>
              </w:rPr>
              <w:t xml:space="preserve">  + Trong câu truyện Tích Chu có Bà; Tích Chu; cô Tiên đúng hay sai?</w:t>
            </w:r>
            <w:r w:rsidR="00F00F98" w:rsidRPr="00632FDE">
              <w:rPr>
                <w:rFonts w:ascii="Times New Roman" w:hAnsi="Times New Roman" w:cs="Times New Roman"/>
                <w:sz w:val="28"/>
                <w:szCs w:val="28"/>
              </w:rPr>
              <w:br/>
              <w:t xml:space="preserve">  + Tích Chu ngoan, luôn chăm sóc bà</w:t>
            </w:r>
            <w:r>
              <w:rPr>
                <w:rFonts w:ascii="Times New Roman" w:hAnsi="Times New Roman" w:cs="Times New Roman"/>
                <w:sz w:val="28"/>
                <w:szCs w:val="28"/>
              </w:rPr>
              <w:t xml:space="preserve"> đúng hay sai?</w:t>
            </w:r>
          </w:p>
          <w:p w:rsidR="00AD258D" w:rsidRPr="00100C19" w:rsidRDefault="009E3311" w:rsidP="00100C19">
            <w:pPr>
              <w:ind w:firstLine="142"/>
              <w:rPr>
                <w:rFonts w:ascii="Times New Roman" w:hAnsi="Times New Roman" w:cs="Times New Roman"/>
                <w:sz w:val="28"/>
                <w:szCs w:val="28"/>
              </w:rPr>
            </w:pPr>
            <w:r>
              <w:rPr>
                <w:rFonts w:ascii="Times New Roman" w:hAnsi="Times New Roman" w:cs="Times New Roman"/>
                <w:sz w:val="28"/>
                <w:szCs w:val="28"/>
              </w:rPr>
              <w:t>+ Bà khát nước bà hóa thành bướm đúng hay sai?</w:t>
            </w:r>
            <w:r>
              <w:rPr>
                <w:rFonts w:ascii="Times New Roman" w:hAnsi="Times New Roman" w:cs="Times New Roman"/>
                <w:sz w:val="28"/>
                <w:szCs w:val="28"/>
              </w:rPr>
              <w:br/>
              <w:t xml:space="preserve"> </w:t>
            </w:r>
            <w:r w:rsidR="00632FDE">
              <w:rPr>
                <w:rFonts w:ascii="Times New Roman" w:hAnsi="Times New Roman" w:cs="Times New Roman"/>
                <w:sz w:val="28"/>
                <w:szCs w:val="28"/>
              </w:rPr>
              <w:t xml:space="preserve"> + Tích chu đi lấy nước cô ca về cho bà uống đúng hay sai?</w:t>
            </w:r>
            <w:r w:rsidR="00F00F98" w:rsidRPr="00632FDE">
              <w:rPr>
                <w:rFonts w:ascii="Times New Roman" w:hAnsi="Times New Roman" w:cs="Times New Roman"/>
                <w:sz w:val="28"/>
                <w:szCs w:val="28"/>
              </w:rPr>
              <w:br/>
              <w:t xml:space="preserve">  + Tích Chu đi lấy nước tiên cứ</w:t>
            </w:r>
            <w:r w:rsidR="00145860" w:rsidRPr="00632FDE">
              <w:rPr>
                <w:rFonts w:ascii="Times New Roman" w:hAnsi="Times New Roman" w:cs="Times New Roman"/>
                <w:sz w:val="28"/>
                <w:szCs w:val="28"/>
              </w:rPr>
              <w:t>u bà</w:t>
            </w:r>
            <w:r w:rsidR="00632FDE">
              <w:rPr>
                <w:rFonts w:ascii="Times New Roman" w:hAnsi="Times New Roman" w:cs="Times New Roman"/>
                <w:sz w:val="28"/>
                <w:szCs w:val="28"/>
              </w:rPr>
              <w:t xml:space="preserve"> đúng hay sai?</w:t>
            </w:r>
            <w:r w:rsidR="00F00F98" w:rsidRPr="00AA2677">
              <w:rPr>
                <w:rFonts w:ascii="Times New Roman" w:hAnsi="Times New Roman" w:cs="Times New Roman"/>
                <w:sz w:val="28"/>
                <w:szCs w:val="28"/>
              </w:rPr>
              <w:br/>
            </w:r>
            <w:r w:rsidR="00F00F98" w:rsidRPr="00AA2677">
              <w:rPr>
                <w:rFonts w:ascii="Times New Roman" w:hAnsi="Times New Roman" w:cs="Times New Roman"/>
                <w:b/>
                <w:sz w:val="28"/>
                <w:szCs w:val="28"/>
              </w:rPr>
              <w:t>5. Kế</w:t>
            </w:r>
            <w:r w:rsidR="00AD258D">
              <w:rPr>
                <w:rFonts w:ascii="Times New Roman" w:hAnsi="Times New Roman" w:cs="Times New Roman"/>
                <w:b/>
                <w:sz w:val="28"/>
                <w:szCs w:val="28"/>
              </w:rPr>
              <w:t xml:space="preserve">t thúc: </w:t>
            </w:r>
          </w:p>
          <w:p w:rsidR="00AD258D" w:rsidRPr="00AD258D" w:rsidRDefault="00AD258D" w:rsidP="00C83ACF">
            <w:pPr>
              <w:ind w:firstLine="142"/>
              <w:rPr>
                <w:rFonts w:ascii="Times New Roman" w:hAnsi="Times New Roman" w:cs="Times New Roman"/>
                <w:sz w:val="28"/>
                <w:szCs w:val="28"/>
              </w:rPr>
            </w:pPr>
            <w:r>
              <w:rPr>
                <w:rFonts w:ascii="Times New Roman" w:hAnsi="Times New Roman" w:cs="Times New Roman"/>
                <w:b/>
                <w:sz w:val="28"/>
                <w:szCs w:val="28"/>
              </w:rPr>
              <w:t xml:space="preserve">- </w:t>
            </w:r>
            <w:r w:rsidRPr="00AD258D">
              <w:rPr>
                <w:rFonts w:ascii="Times New Roman" w:hAnsi="Times New Roman" w:cs="Times New Roman"/>
                <w:sz w:val="28"/>
                <w:szCs w:val="28"/>
              </w:rPr>
              <w:t>Nhận xét giờ học</w:t>
            </w:r>
          </w:p>
          <w:p w:rsidR="00F00F98" w:rsidRPr="00AA2677" w:rsidRDefault="00AD258D" w:rsidP="00C83ACF">
            <w:pPr>
              <w:ind w:firstLine="142"/>
              <w:rPr>
                <w:rFonts w:ascii="Times New Roman" w:hAnsi="Times New Roman" w:cs="Times New Roman"/>
                <w:sz w:val="28"/>
                <w:szCs w:val="28"/>
              </w:rPr>
            </w:pPr>
            <w:r>
              <w:rPr>
                <w:rFonts w:ascii="Times New Roman" w:hAnsi="Times New Roman" w:cs="Times New Roman"/>
                <w:b/>
                <w:sz w:val="28"/>
                <w:szCs w:val="28"/>
              </w:rPr>
              <w:t xml:space="preserve">- </w:t>
            </w:r>
            <w:r w:rsidR="00F00F98" w:rsidRPr="00AA2677">
              <w:rPr>
                <w:rFonts w:ascii="Times New Roman" w:hAnsi="Times New Roman" w:cs="Times New Roman"/>
                <w:sz w:val="28"/>
                <w:szCs w:val="28"/>
              </w:rPr>
              <w:t>Cô khen trẻ, dặn dò: “Hãy yêu thương và giúp đỡ ông bà, cha mẹ</w:t>
            </w:r>
            <w:r w:rsidR="00AA2677" w:rsidRPr="00AA2677">
              <w:rPr>
                <w:rFonts w:ascii="Times New Roman" w:hAnsi="Times New Roman" w:cs="Times New Roman"/>
                <w:sz w:val="28"/>
                <w:szCs w:val="28"/>
              </w:rPr>
              <w:t xml:space="preserve"> nhé!”</w:t>
            </w:r>
          </w:p>
        </w:tc>
        <w:tc>
          <w:tcPr>
            <w:tcW w:w="2410" w:type="dxa"/>
          </w:tcPr>
          <w:p w:rsidR="00F00F98" w:rsidRDefault="00F00F98"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r>
              <w:rPr>
                <w:rFonts w:ascii="Times New Roman" w:hAnsi="Times New Roman" w:cs="Times New Roman"/>
                <w:sz w:val="28"/>
                <w:szCs w:val="28"/>
              </w:rPr>
              <w:t>- Trẻ hát cùng cô</w:t>
            </w:r>
          </w:p>
          <w:p w:rsid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trả lời</w:t>
            </w: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lắng nge</w:t>
            </w: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lắng nge</w:t>
            </w: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trả lời</w:t>
            </w:r>
          </w:p>
          <w:p w:rsidR="00410650" w:rsidRDefault="00410650" w:rsidP="00C83ACF">
            <w:pPr>
              <w:rPr>
                <w:rFonts w:ascii="Times New Roman" w:hAnsi="Times New Roman" w:cs="Times New Roman"/>
                <w:sz w:val="28"/>
                <w:szCs w:val="28"/>
              </w:rPr>
            </w:pPr>
          </w:p>
          <w:p w:rsidR="00410650" w:rsidRP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lắng nge</w:t>
            </w: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trả lời</w:t>
            </w:r>
          </w:p>
          <w:p w:rsidR="00410650" w:rsidRDefault="00410650" w:rsidP="00C83ACF">
            <w:pPr>
              <w:rPr>
                <w:rFonts w:ascii="Times New Roman" w:hAnsi="Times New Roman" w:cs="Times New Roman"/>
                <w:sz w:val="28"/>
                <w:szCs w:val="28"/>
              </w:rPr>
            </w:pPr>
          </w:p>
          <w:p w:rsidR="00410650" w:rsidRP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lắng nge</w:t>
            </w: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trả lời</w:t>
            </w:r>
          </w:p>
          <w:p w:rsidR="00410650" w:rsidRDefault="00410650" w:rsidP="00C83ACF">
            <w:pPr>
              <w:rPr>
                <w:rFonts w:ascii="Times New Roman" w:hAnsi="Times New Roman" w:cs="Times New Roman"/>
                <w:sz w:val="28"/>
                <w:szCs w:val="28"/>
              </w:rPr>
            </w:pPr>
          </w:p>
          <w:p w:rsidR="00410650" w:rsidRP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lắng nge</w:t>
            </w: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trả lời</w:t>
            </w: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r>
              <w:rPr>
                <w:rFonts w:ascii="Times New Roman" w:hAnsi="Times New Roman" w:cs="Times New Roman"/>
                <w:sz w:val="28"/>
                <w:szCs w:val="28"/>
              </w:rPr>
              <w:t xml:space="preserve">- </w:t>
            </w:r>
            <w:r w:rsidRPr="00410650">
              <w:rPr>
                <w:rFonts w:ascii="Times New Roman" w:hAnsi="Times New Roman" w:cs="Times New Roman"/>
                <w:sz w:val="28"/>
                <w:szCs w:val="28"/>
              </w:rPr>
              <w:t>Trẻ lắng nge</w:t>
            </w: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r>
              <w:rPr>
                <w:rFonts w:ascii="Times New Roman" w:hAnsi="Times New Roman" w:cs="Times New Roman"/>
                <w:sz w:val="28"/>
                <w:szCs w:val="28"/>
              </w:rPr>
              <w:t>- Trẻ chơi TC</w:t>
            </w: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Default="00410650" w:rsidP="00C83ACF">
            <w:pPr>
              <w:rPr>
                <w:rFonts w:ascii="Times New Roman" w:hAnsi="Times New Roman" w:cs="Times New Roman"/>
                <w:sz w:val="28"/>
                <w:szCs w:val="28"/>
              </w:rPr>
            </w:pPr>
          </w:p>
          <w:p w:rsidR="00410650" w:rsidRPr="00410650" w:rsidRDefault="00410650" w:rsidP="00C83ACF">
            <w:pPr>
              <w:rPr>
                <w:rFonts w:ascii="Times New Roman" w:hAnsi="Times New Roman" w:cs="Times New Roman"/>
                <w:sz w:val="28"/>
                <w:szCs w:val="28"/>
              </w:rPr>
            </w:pPr>
            <w:r>
              <w:rPr>
                <w:rFonts w:ascii="Times New Roman" w:hAnsi="Times New Roman" w:cs="Times New Roman"/>
                <w:sz w:val="28"/>
                <w:szCs w:val="28"/>
              </w:rPr>
              <w:t>-Trẻ lắng nghe</w:t>
            </w:r>
          </w:p>
          <w:p w:rsidR="00410650" w:rsidRPr="00410650" w:rsidRDefault="00410650" w:rsidP="00C83ACF">
            <w:pPr>
              <w:rPr>
                <w:rFonts w:ascii="Times New Roman" w:hAnsi="Times New Roman" w:cs="Times New Roman"/>
                <w:sz w:val="28"/>
                <w:szCs w:val="28"/>
              </w:rPr>
            </w:pPr>
          </w:p>
        </w:tc>
      </w:tr>
    </w:tbl>
    <w:p w:rsidR="00AA27E5" w:rsidRPr="00AA2677" w:rsidRDefault="00AA27E5" w:rsidP="00C83ACF">
      <w:pPr>
        <w:spacing w:after="0" w:line="240" w:lineRule="auto"/>
        <w:rPr>
          <w:rFonts w:ascii="Times New Roman" w:hAnsi="Times New Roman" w:cs="Times New Roman"/>
          <w:sz w:val="28"/>
          <w:szCs w:val="28"/>
        </w:rPr>
      </w:pPr>
    </w:p>
    <w:sectPr w:rsidR="00AA27E5" w:rsidRPr="00AA2677" w:rsidSect="00BD5CD0">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29D2A65"/>
    <w:multiLevelType w:val="hybridMultilevel"/>
    <w:tmpl w:val="E36C6398"/>
    <w:lvl w:ilvl="0" w:tplc="6ED68E9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4711F"/>
    <w:multiLevelType w:val="hybridMultilevel"/>
    <w:tmpl w:val="698EC304"/>
    <w:lvl w:ilvl="0" w:tplc="D72E8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895CAD"/>
    <w:multiLevelType w:val="hybridMultilevel"/>
    <w:tmpl w:val="267CBD70"/>
    <w:lvl w:ilvl="0" w:tplc="3944488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447FAB"/>
    <w:multiLevelType w:val="hybridMultilevel"/>
    <w:tmpl w:val="9ADC6776"/>
    <w:lvl w:ilvl="0" w:tplc="2834DF00">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75D254CE"/>
    <w:multiLevelType w:val="hybridMultilevel"/>
    <w:tmpl w:val="14AECD8C"/>
    <w:lvl w:ilvl="0" w:tplc="697083F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F1F25"/>
    <w:rsid w:val="00100C19"/>
    <w:rsid w:val="00145860"/>
    <w:rsid w:val="0015074B"/>
    <w:rsid w:val="0016542D"/>
    <w:rsid w:val="001B06F0"/>
    <w:rsid w:val="00207226"/>
    <w:rsid w:val="00234653"/>
    <w:rsid w:val="0024634B"/>
    <w:rsid w:val="0029639D"/>
    <w:rsid w:val="002D5926"/>
    <w:rsid w:val="00320359"/>
    <w:rsid w:val="00326F90"/>
    <w:rsid w:val="00364C27"/>
    <w:rsid w:val="00384871"/>
    <w:rsid w:val="003E472A"/>
    <w:rsid w:val="003F0169"/>
    <w:rsid w:val="00404083"/>
    <w:rsid w:val="00410650"/>
    <w:rsid w:val="00517D1F"/>
    <w:rsid w:val="00555EC6"/>
    <w:rsid w:val="00632FDE"/>
    <w:rsid w:val="0069787F"/>
    <w:rsid w:val="007E0BBD"/>
    <w:rsid w:val="009717F5"/>
    <w:rsid w:val="009E2476"/>
    <w:rsid w:val="009E3311"/>
    <w:rsid w:val="00AA1D8D"/>
    <w:rsid w:val="00AA2677"/>
    <w:rsid w:val="00AA27E5"/>
    <w:rsid w:val="00AD258D"/>
    <w:rsid w:val="00B35CFF"/>
    <w:rsid w:val="00B47730"/>
    <w:rsid w:val="00B53999"/>
    <w:rsid w:val="00B96899"/>
    <w:rsid w:val="00BA22DB"/>
    <w:rsid w:val="00BB0495"/>
    <w:rsid w:val="00BD5CD0"/>
    <w:rsid w:val="00C20A04"/>
    <w:rsid w:val="00C33F56"/>
    <w:rsid w:val="00C83ACF"/>
    <w:rsid w:val="00CB0664"/>
    <w:rsid w:val="00D36DA7"/>
    <w:rsid w:val="00D93D48"/>
    <w:rsid w:val="00DA724A"/>
    <w:rsid w:val="00DD234A"/>
    <w:rsid w:val="00E84AA7"/>
    <w:rsid w:val="00EA5145"/>
    <w:rsid w:val="00F00F98"/>
    <w:rsid w:val="00F342CF"/>
    <w:rsid w:val="00FB3BD4"/>
    <w:rsid w:val="00FC693F"/>
    <w:rsid w:val="00FD20FC"/>
    <w:rsid w:val="00FD4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575757"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575757"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1F1F1F" w:themeColor="text1"/>
    </w:rPr>
  </w:style>
  <w:style w:type="character" w:customStyle="1" w:styleId="QuoteChar">
    <w:name w:val="Quote Char"/>
    <w:basedOn w:val="DefaultParagraphFont"/>
    <w:link w:val="Quote"/>
    <w:uiPriority w:val="29"/>
    <w:rsid w:val="00FC693F"/>
    <w:rPr>
      <w:i/>
      <w:iCs/>
      <w:color w:val="1F1F1F"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575757"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575757"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F8F8F"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171717" w:themeColor="text1" w:themeShade="BF"/>
    </w:rPr>
    <w:tblPr>
      <w:tblStyleRowBandSize w:val="1"/>
      <w:tblStyleColBandSize w:val="1"/>
      <w:tblInd w:w="0" w:type="dxa"/>
      <w:tblBorders>
        <w:top w:val="single" w:sz="8" w:space="0" w:color="1F1F1F" w:themeColor="text1"/>
        <w:bottom w:val="single" w:sz="8" w:space="0" w:color="1F1F1F"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F1F1F" w:themeColor="text1"/>
          <w:left w:val="nil"/>
          <w:bottom w:val="single" w:sz="8" w:space="0" w:color="1F1F1F" w:themeColor="text1"/>
          <w:right w:val="nil"/>
          <w:insideH w:val="nil"/>
          <w:insideV w:val="nil"/>
        </w:tcBorders>
      </w:tcPr>
    </w:tblStylePr>
    <w:tblStylePr w:type="lastRow">
      <w:pPr>
        <w:spacing w:before="0" w:after="0" w:line="240" w:lineRule="auto"/>
      </w:pPr>
      <w:rPr>
        <w:b/>
        <w:bCs/>
      </w:rPr>
      <w:tblPr/>
      <w:tcPr>
        <w:tcBorders>
          <w:top w:val="single" w:sz="8" w:space="0" w:color="1F1F1F" w:themeColor="text1"/>
          <w:left w:val="nil"/>
          <w:bottom w:val="single" w:sz="8" w:space="0" w:color="1F1F1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7C7" w:themeFill="text1" w:themeFillTint="3F"/>
      </w:tcPr>
    </w:tblStylePr>
    <w:tblStylePr w:type="band1Horz">
      <w:tblPr/>
      <w:tcPr>
        <w:tcBorders>
          <w:left w:val="nil"/>
          <w:right w:val="nil"/>
          <w:insideH w:val="nil"/>
          <w:insideV w:val="nil"/>
        </w:tcBorders>
        <w:shd w:val="clear" w:color="auto" w:fill="C7C7C7"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1F1F1F" w:themeColor="text1"/>
        <w:left w:val="single" w:sz="8" w:space="0" w:color="1F1F1F" w:themeColor="text1"/>
        <w:bottom w:val="single" w:sz="8" w:space="0" w:color="1F1F1F" w:themeColor="text1"/>
        <w:right w:val="single" w:sz="8" w:space="0" w:color="1F1F1F"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F1F1F" w:themeFill="text1"/>
      </w:tcPr>
    </w:tblStylePr>
    <w:tblStylePr w:type="lastRow">
      <w:pPr>
        <w:spacing w:before="0" w:after="0" w:line="240" w:lineRule="auto"/>
      </w:pPr>
      <w:rPr>
        <w:b/>
        <w:bCs/>
      </w:rPr>
      <w:tblPr/>
      <w:tcPr>
        <w:tcBorders>
          <w:top w:val="double" w:sz="6" w:space="0" w:color="1F1F1F" w:themeColor="text1"/>
          <w:left w:val="single" w:sz="8" w:space="0" w:color="1F1F1F" w:themeColor="text1"/>
          <w:bottom w:val="single" w:sz="8" w:space="0" w:color="1F1F1F" w:themeColor="text1"/>
          <w:right w:val="single" w:sz="8" w:space="0" w:color="1F1F1F" w:themeColor="text1"/>
        </w:tcBorders>
      </w:tcPr>
    </w:tblStylePr>
    <w:tblStylePr w:type="firstCol">
      <w:rPr>
        <w:b/>
        <w:bCs/>
      </w:rPr>
    </w:tblStylePr>
    <w:tblStylePr w:type="lastCol">
      <w:rPr>
        <w:b/>
        <w:bCs/>
      </w:rPr>
    </w:tblStylePr>
    <w:tblStylePr w:type="band1Vert">
      <w:tblPr/>
      <w:tcPr>
        <w:tcBorders>
          <w:top w:val="single" w:sz="8" w:space="0" w:color="1F1F1F" w:themeColor="text1"/>
          <w:left w:val="single" w:sz="8" w:space="0" w:color="1F1F1F" w:themeColor="text1"/>
          <w:bottom w:val="single" w:sz="8" w:space="0" w:color="1F1F1F" w:themeColor="text1"/>
          <w:right w:val="single" w:sz="8" w:space="0" w:color="1F1F1F" w:themeColor="text1"/>
        </w:tcBorders>
      </w:tcPr>
    </w:tblStylePr>
    <w:tblStylePr w:type="band1Horz">
      <w:tblPr/>
      <w:tcPr>
        <w:tcBorders>
          <w:top w:val="single" w:sz="8" w:space="0" w:color="1F1F1F" w:themeColor="text1"/>
          <w:left w:val="single" w:sz="8" w:space="0" w:color="1F1F1F" w:themeColor="text1"/>
          <w:bottom w:val="single" w:sz="8" w:space="0" w:color="1F1F1F" w:themeColor="text1"/>
          <w:right w:val="single" w:sz="8" w:space="0" w:color="1F1F1F"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1F1F1F" w:themeColor="text1"/>
        <w:left w:val="single" w:sz="8" w:space="0" w:color="1F1F1F" w:themeColor="text1"/>
        <w:bottom w:val="single" w:sz="8" w:space="0" w:color="1F1F1F" w:themeColor="text1"/>
        <w:right w:val="single" w:sz="8" w:space="0" w:color="1F1F1F" w:themeColor="text1"/>
        <w:insideH w:val="single" w:sz="8" w:space="0" w:color="1F1F1F" w:themeColor="text1"/>
        <w:insideV w:val="single" w:sz="8" w:space="0" w:color="1F1F1F"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F1F1F" w:themeColor="text1"/>
          <w:left w:val="single" w:sz="8" w:space="0" w:color="1F1F1F" w:themeColor="text1"/>
          <w:bottom w:val="single" w:sz="18" w:space="0" w:color="1F1F1F" w:themeColor="text1"/>
          <w:right w:val="single" w:sz="8" w:space="0" w:color="1F1F1F" w:themeColor="text1"/>
          <w:insideH w:val="nil"/>
          <w:insideV w:val="single" w:sz="8" w:space="0" w:color="1F1F1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1F1F" w:themeColor="text1"/>
          <w:left w:val="single" w:sz="8" w:space="0" w:color="1F1F1F" w:themeColor="text1"/>
          <w:bottom w:val="single" w:sz="8" w:space="0" w:color="1F1F1F" w:themeColor="text1"/>
          <w:right w:val="single" w:sz="8" w:space="0" w:color="1F1F1F" w:themeColor="text1"/>
          <w:insideH w:val="nil"/>
          <w:insideV w:val="single" w:sz="8" w:space="0" w:color="1F1F1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1F1F" w:themeColor="text1"/>
          <w:left w:val="single" w:sz="8" w:space="0" w:color="1F1F1F" w:themeColor="text1"/>
          <w:bottom w:val="single" w:sz="8" w:space="0" w:color="1F1F1F" w:themeColor="text1"/>
          <w:right w:val="single" w:sz="8" w:space="0" w:color="1F1F1F" w:themeColor="text1"/>
        </w:tcBorders>
      </w:tcPr>
    </w:tblStylePr>
    <w:tblStylePr w:type="band1Vert">
      <w:tblPr/>
      <w:tcPr>
        <w:tcBorders>
          <w:top w:val="single" w:sz="8" w:space="0" w:color="1F1F1F" w:themeColor="text1"/>
          <w:left w:val="single" w:sz="8" w:space="0" w:color="1F1F1F" w:themeColor="text1"/>
          <w:bottom w:val="single" w:sz="8" w:space="0" w:color="1F1F1F" w:themeColor="text1"/>
          <w:right w:val="single" w:sz="8" w:space="0" w:color="1F1F1F" w:themeColor="text1"/>
        </w:tcBorders>
        <w:shd w:val="clear" w:color="auto" w:fill="C7C7C7" w:themeFill="text1" w:themeFillTint="3F"/>
      </w:tcPr>
    </w:tblStylePr>
    <w:tblStylePr w:type="band1Horz">
      <w:tblPr/>
      <w:tcPr>
        <w:tcBorders>
          <w:top w:val="single" w:sz="8" w:space="0" w:color="1F1F1F" w:themeColor="text1"/>
          <w:left w:val="single" w:sz="8" w:space="0" w:color="1F1F1F" w:themeColor="text1"/>
          <w:bottom w:val="single" w:sz="8" w:space="0" w:color="1F1F1F" w:themeColor="text1"/>
          <w:right w:val="single" w:sz="8" w:space="0" w:color="1F1F1F" w:themeColor="text1"/>
          <w:insideV w:val="single" w:sz="8" w:space="0" w:color="1F1F1F" w:themeColor="text1"/>
        </w:tcBorders>
        <w:shd w:val="clear" w:color="auto" w:fill="C7C7C7" w:themeFill="text1" w:themeFillTint="3F"/>
      </w:tcPr>
    </w:tblStylePr>
    <w:tblStylePr w:type="band2Horz">
      <w:tblPr/>
      <w:tcPr>
        <w:tcBorders>
          <w:top w:val="single" w:sz="8" w:space="0" w:color="1F1F1F" w:themeColor="text1"/>
          <w:left w:val="single" w:sz="8" w:space="0" w:color="1F1F1F" w:themeColor="text1"/>
          <w:bottom w:val="single" w:sz="8" w:space="0" w:color="1F1F1F" w:themeColor="text1"/>
          <w:right w:val="single" w:sz="8" w:space="0" w:color="1F1F1F" w:themeColor="text1"/>
          <w:insideV w:val="single" w:sz="8" w:space="0" w:color="1F1F1F"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575757" w:themeColor="text1" w:themeTint="BF"/>
        <w:left w:val="single" w:sz="8" w:space="0" w:color="575757" w:themeColor="text1" w:themeTint="BF"/>
        <w:bottom w:val="single" w:sz="8" w:space="0" w:color="575757" w:themeColor="text1" w:themeTint="BF"/>
        <w:right w:val="single" w:sz="8" w:space="0" w:color="575757" w:themeColor="text1" w:themeTint="BF"/>
        <w:insideH w:val="single" w:sz="8" w:space="0" w:color="575757"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75757" w:themeColor="text1" w:themeTint="BF"/>
          <w:left w:val="single" w:sz="8" w:space="0" w:color="575757" w:themeColor="text1" w:themeTint="BF"/>
          <w:bottom w:val="single" w:sz="8" w:space="0" w:color="575757" w:themeColor="text1" w:themeTint="BF"/>
          <w:right w:val="single" w:sz="8" w:space="0" w:color="575757" w:themeColor="text1" w:themeTint="BF"/>
          <w:insideH w:val="nil"/>
          <w:insideV w:val="nil"/>
        </w:tcBorders>
        <w:shd w:val="clear" w:color="auto" w:fill="1F1F1F" w:themeFill="text1"/>
      </w:tcPr>
    </w:tblStylePr>
    <w:tblStylePr w:type="lastRow">
      <w:pPr>
        <w:spacing w:before="0" w:after="0" w:line="240" w:lineRule="auto"/>
      </w:pPr>
      <w:rPr>
        <w:b/>
        <w:bCs/>
      </w:rPr>
      <w:tblPr/>
      <w:tcPr>
        <w:tcBorders>
          <w:top w:val="double" w:sz="6" w:space="0" w:color="575757" w:themeColor="text1" w:themeTint="BF"/>
          <w:left w:val="single" w:sz="8" w:space="0" w:color="575757" w:themeColor="text1" w:themeTint="BF"/>
          <w:bottom w:val="single" w:sz="8" w:space="0" w:color="575757" w:themeColor="text1" w:themeTint="BF"/>
          <w:right w:val="single" w:sz="8" w:space="0" w:color="575757" w:themeColor="text1" w:themeTint="BF"/>
          <w:insideH w:val="nil"/>
          <w:insideV w:val="nil"/>
        </w:tcBorders>
      </w:tcPr>
    </w:tblStylePr>
    <w:tblStylePr w:type="firstCol">
      <w:rPr>
        <w:b/>
        <w:bCs/>
      </w:rPr>
    </w:tblStylePr>
    <w:tblStylePr w:type="lastCol">
      <w:rPr>
        <w:b/>
        <w:bCs/>
      </w:rPr>
    </w:tblStylePr>
    <w:tblStylePr w:type="band1Vert">
      <w:tblPr/>
      <w:tcPr>
        <w:shd w:val="clear" w:color="auto" w:fill="C7C7C7" w:themeFill="text1" w:themeFillTint="3F"/>
      </w:tcPr>
    </w:tblStylePr>
    <w:tblStylePr w:type="band1Horz">
      <w:tblPr/>
      <w:tcPr>
        <w:tcBorders>
          <w:insideH w:val="nil"/>
          <w:insideV w:val="nil"/>
        </w:tcBorders>
        <w:shd w:val="clear" w:color="auto" w:fill="C7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1F1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1F1F" w:themeFill="text1"/>
      </w:tcPr>
    </w:tblStylePr>
    <w:tblStylePr w:type="lastCol">
      <w:rPr>
        <w:b/>
        <w:bCs/>
        <w:color w:val="FFFFFF" w:themeColor="background1"/>
      </w:rPr>
      <w:tblPr/>
      <w:tcPr>
        <w:tcBorders>
          <w:left w:val="nil"/>
          <w:right w:val="nil"/>
          <w:insideH w:val="nil"/>
          <w:insideV w:val="nil"/>
        </w:tcBorders>
        <w:shd w:val="clear" w:color="auto" w:fill="1F1F1F"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1F1F1F" w:themeColor="text1"/>
        <w:bottom w:val="single" w:sz="8" w:space="0" w:color="1F1F1F"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F1F1F" w:themeColor="text1"/>
        </w:tcBorders>
      </w:tcPr>
    </w:tblStylePr>
    <w:tblStylePr w:type="lastRow">
      <w:rPr>
        <w:b/>
        <w:bCs/>
        <w:color w:val="1F497D" w:themeColor="text2"/>
      </w:rPr>
      <w:tblPr/>
      <w:tcPr>
        <w:tcBorders>
          <w:top w:val="single" w:sz="8" w:space="0" w:color="1F1F1F" w:themeColor="text1"/>
          <w:bottom w:val="single" w:sz="8" w:space="0" w:color="1F1F1F" w:themeColor="text1"/>
        </w:tcBorders>
      </w:tcPr>
    </w:tblStylePr>
    <w:tblStylePr w:type="firstCol">
      <w:rPr>
        <w:b/>
        <w:bCs/>
      </w:rPr>
    </w:tblStylePr>
    <w:tblStylePr w:type="lastCol">
      <w:rPr>
        <w:b/>
        <w:bCs/>
      </w:rPr>
      <w:tblPr/>
      <w:tcPr>
        <w:tcBorders>
          <w:top w:val="single" w:sz="8" w:space="0" w:color="1F1F1F" w:themeColor="text1"/>
          <w:bottom w:val="single" w:sz="8" w:space="0" w:color="1F1F1F" w:themeColor="text1"/>
        </w:tcBorders>
      </w:tcPr>
    </w:tblStylePr>
    <w:tblStylePr w:type="band1Vert">
      <w:tblPr/>
      <w:tcPr>
        <w:shd w:val="clear" w:color="auto" w:fill="C7C7C7" w:themeFill="text1" w:themeFillTint="3F"/>
      </w:tcPr>
    </w:tblStylePr>
    <w:tblStylePr w:type="band1Horz">
      <w:tblPr/>
      <w:tcPr>
        <w:shd w:val="clear" w:color="auto" w:fill="C7C7C7" w:themeFill="text1" w:themeFillTint="3F"/>
      </w:tcPr>
    </w:tblStylePr>
  </w:style>
  <w:style w:type="table" w:styleId="MediumList1-Accent1">
    <w:name w:val="Medium List 1 Accent 1"/>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1F1F1F" w:themeColor="text1"/>
        <w:left w:val="single" w:sz="8" w:space="0" w:color="1F1F1F" w:themeColor="text1"/>
        <w:bottom w:val="single" w:sz="8" w:space="0" w:color="1F1F1F" w:themeColor="text1"/>
        <w:right w:val="single" w:sz="8" w:space="0" w:color="1F1F1F"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1F1F1F" w:themeColor="text1"/>
          <w:right w:val="nil"/>
          <w:insideH w:val="nil"/>
          <w:insideV w:val="nil"/>
        </w:tcBorders>
        <w:shd w:val="clear" w:color="auto" w:fill="FFFFFF" w:themeFill="background1"/>
      </w:tcPr>
    </w:tblStylePr>
    <w:tblStylePr w:type="lastRow">
      <w:tblPr/>
      <w:tcPr>
        <w:tcBorders>
          <w:top w:val="single" w:sz="8" w:space="0" w:color="1F1F1F"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1F1F" w:themeColor="text1"/>
          <w:insideH w:val="nil"/>
          <w:insideV w:val="nil"/>
        </w:tcBorders>
        <w:shd w:val="clear" w:color="auto" w:fill="FFFFFF" w:themeFill="background1"/>
      </w:tcPr>
    </w:tblStylePr>
    <w:tblStylePr w:type="lastCol">
      <w:tblPr/>
      <w:tcPr>
        <w:tcBorders>
          <w:top w:val="nil"/>
          <w:left w:val="single" w:sz="8" w:space="0" w:color="1F1F1F"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C7C7" w:themeFill="text1" w:themeFillTint="3F"/>
      </w:tcPr>
    </w:tblStylePr>
    <w:tblStylePr w:type="band1Horz">
      <w:tblPr/>
      <w:tcPr>
        <w:tcBorders>
          <w:top w:val="nil"/>
          <w:bottom w:val="nil"/>
          <w:insideH w:val="nil"/>
          <w:insideV w:val="nil"/>
        </w:tcBorders>
        <w:shd w:val="clear" w:color="auto" w:fill="C7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575757" w:themeColor="text1" w:themeTint="BF"/>
        <w:left w:val="single" w:sz="8" w:space="0" w:color="575757" w:themeColor="text1" w:themeTint="BF"/>
        <w:bottom w:val="single" w:sz="8" w:space="0" w:color="575757" w:themeColor="text1" w:themeTint="BF"/>
        <w:right w:val="single" w:sz="8" w:space="0" w:color="575757" w:themeColor="text1" w:themeTint="BF"/>
        <w:insideH w:val="single" w:sz="8" w:space="0" w:color="575757" w:themeColor="text1" w:themeTint="BF"/>
        <w:insideV w:val="single" w:sz="8" w:space="0" w:color="575757" w:themeColor="text1" w:themeTint="BF"/>
      </w:tblBorders>
      <w:tblCellMar>
        <w:top w:w="0" w:type="dxa"/>
        <w:left w:w="108" w:type="dxa"/>
        <w:bottom w:w="0" w:type="dxa"/>
        <w:right w:w="108" w:type="dxa"/>
      </w:tblCellMar>
    </w:tblPr>
    <w:tcPr>
      <w:shd w:val="clear" w:color="auto" w:fill="C7C7C7" w:themeFill="text1" w:themeFillTint="3F"/>
    </w:tcPr>
    <w:tblStylePr w:type="firstRow">
      <w:rPr>
        <w:b/>
        <w:bCs/>
      </w:rPr>
    </w:tblStylePr>
    <w:tblStylePr w:type="lastRow">
      <w:rPr>
        <w:b/>
        <w:bCs/>
      </w:rPr>
      <w:tblPr/>
      <w:tcPr>
        <w:tcBorders>
          <w:top w:val="single" w:sz="18" w:space="0" w:color="575757" w:themeColor="text1" w:themeTint="BF"/>
        </w:tcBorders>
      </w:tcPr>
    </w:tblStylePr>
    <w:tblStylePr w:type="firstCol">
      <w:rPr>
        <w:b/>
        <w:bCs/>
      </w:rPr>
    </w:tblStylePr>
    <w:tblStylePr w:type="lastCol">
      <w:rPr>
        <w:b/>
        <w:bCs/>
      </w:rPr>
    </w:tblStylePr>
    <w:tblStylePr w:type="band1Vert">
      <w:tblPr/>
      <w:tcPr>
        <w:shd w:val="clear" w:color="auto" w:fill="8F8F8F" w:themeFill="text1" w:themeFillTint="7F"/>
      </w:tcPr>
    </w:tblStylePr>
    <w:tblStylePr w:type="band1Horz">
      <w:tblPr/>
      <w:tcPr>
        <w:shd w:val="clear" w:color="auto" w:fill="8F8F8F"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1F1F1F" w:themeColor="text1"/>
        <w:left w:val="single" w:sz="8" w:space="0" w:color="1F1F1F" w:themeColor="text1"/>
        <w:bottom w:val="single" w:sz="8" w:space="0" w:color="1F1F1F" w:themeColor="text1"/>
        <w:right w:val="single" w:sz="8" w:space="0" w:color="1F1F1F" w:themeColor="text1"/>
        <w:insideH w:val="single" w:sz="8" w:space="0" w:color="1F1F1F" w:themeColor="text1"/>
        <w:insideV w:val="single" w:sz="8" w:space="0" w:color="1F1F1F" w:themeColor="text1"/>
      </w:tblBorders>
      <w:tblCellMar>
        <w:top w:w="0" w:type="dxa"/>
        <w:left w:w="108" w:type="dxa"/>
        <w:bottom w:w="0" w:type="dxa"/>
        <w:right w:w="108" w:type="dxa"/>
      </w:tblCellMar>
    </w:tblPr>
    <w:tcPr>
      <w:shd w:val="clear" w:color="auto" w:fill="C7C7C7" w:themeFill="text1" w:themeFillTint="3F"/>
    </w:tcPr>
    <w:tblStylePr w:type="firstRow">
      <w:rPr>
        <w:b/>
        <w:bCs/>
        <w:color w:val="1F1F1F" w:themeColor="text1"/>
      </w:rPr>
      <w:tblPr/>
      <w:tcPr>
        <w:shd w:val="clear" w:color="auto" w:fill="E9E9E9" w:themeFill="text1"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D2D2D2" w:themeFill="text1" w:themeFillTint="33"/>
      </w:tcPr>
    </w:tblStylePr>
    <w:tblStylePr w:type="band1Vert">
      <w:tblPr/>
      <w:tcPr>
        <w:shd w:val="clear" w:color="auto" w:fill="8F8F8F" w:themeFill="text1" w:themeFillTint="7F"/>
      </w:tcPr>
    </w:tblStylePr>
    <w:tblStylePr w:type="band1Horz">
      <w:tblPr/>
      <w:tcPr>
        <w:tcBorders>
          <w:insideH w:val="single" w:sz="6" w:space="0" w:color="1F1F1F" w:themeColor="text1"/>
          <w:insideV w:val="single" w:sz="6" w:space="0" w:color="1F1F1F" w:themeColor="text1"/>
        </w:tcBorders>
        <w:shd w:val="clear" w:color="auto" w:fill="8F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1F1F1F" w:themeColor="text1"/>
      </w:rPr>
      <w:tblPr/>
      <w:tcPr>
        <w:shd w:val="clear" w:color="auto" w:fill="EDF2F8" w:themeFill="accent1"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1F1F1F" w:themeColor="text1"/>
      </w:rPr>
      <w:tblPr/>
      <w:tcPr>
        <w:shd w:val="clear" w:color="auto" w:fill="F8EDED" w:themeFill="accent2"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1F1F1F" w:themeColor="text1"/>
      </w:rPr>
      <w:tblPr/>
      <w:tcPr>
        <w:shd w:val="clear" w:color="auto" w:fill="F5F8EE" w:themeFill="accent3"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1F1F1F" w:themeColor="text1"/>
      </w:rPr>
      <w:tblPr/>
      <w:tcPr>
        <w:shd w:val="clear" w:color="auto" w:fill="F2EFF6" w:themeFill="accent4"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1F1F1F" w:themeColor="text1"/>
      </w:rPr>
      <w:tblPr/>
      <w:tcPr>
        <w:shd w:val="clear" w:color="auto" w:fill="EDF6F9" w:themeFill="accent5"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1F1F1F" w:themeColor="text1"/>
      </w:rPr>
      <w:tblPr/>
      <w:tcPr>
        <w:shd w:val="clear" w:color="auto" w:fill="FEF4EC" w:themeFill="accent6"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7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1F1F"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1F1F"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1F1F"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1F1F"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8F8F"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F1F1F" w:themeFill="text1"/>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0F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7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71717" w:themeFill="text1" w:themeFillShade="BF"/>
      </w:tcPr>
    </w:tblStylePr>
    <w:tblStylePr w:type="band1Vert">
      <w:tblPr/>
      <w:tcPr>
        <w:tcBorders>
          <w:top w:val="nil"/>
          <w:left w:val="nil"/>
          <w:bottom w:val="nil"/>
          <w:right w:val="nil"/>
          <w:insideH w:val="nil"/>
          <w:insideV w:val="nil"/>
        </w:tcBorders>
        <w:shd w:val="clear" w:color="auto" w:fill="171717" w:themeFill="text1" w:themeFillShade="BF"/>
      </w:tcPr>
    </w:tblStylePr>
    <w:tblStylePr w:type="band1Horz">
      <w:tblPr/>
      <w:tcPr>
        <w:tcBorders>
          <w:top w:val="nil"/>
          <w:left w:val="nil"/>
          <w:bottom w:val="nil"/>
          <w:right w:val="nil"/>
          <w:insideH w:val="nil"/>
          <w:insideV w:val="nil"/>
        </w:tcBorders>
        <w:shd w:val="clear" w:color="auto" w:fill="171717"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C0504D" w:themeColor="accent2"/>
        <w:left w:val="single" w:sz="4" w:space="0" w:color="1F1F1F" w:themeColor="text1"/>
        <w:bottom w:val="single" w:sz="4" w:space="0" w:color="1F1F1F" w:themeColor="text1"/>
        <w:right w:val="single" w:sz="4" w:space="0" w:color="1F1F1F"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9E9"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1212" w:themeFill="text1" w:themeFillShade="99"/>
      </w:tcPr>
    </w:tblStylePr>
    <w:tblStylePr w:type="firstCol">
      <w:rPr>
        <w:color w:val="FFFFFF" w:themeColor="background1"/>
      </w:rPr>
      <w:tblPr/>
      <w:tcPr>
        <w:tcBorders>
          <w:top w:val="nil"/>
          <w:left w:val="nil"/>
          <w:bottom w:val="nil"/>
          <w:right w:val="nil"/>
          <w:insideH w:val="single" w:sz="4" w:space="0" w:color="121212" w:themeColor="text1" w:themeShade="99"/>
          <w:insideV w:val="nil"/>
        </w:tcBorders>
        <w:shd w:val="clear" w:color="auto" w:fill="12121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71717" w:themeFill="text1" w:themeFillShade="BF"/>
      </w:tcPr>
    </w:tblStylePr>
    <w:tblStylePr w:type="band1Vert">
      <w:tblPr/>
      <w:tcPr>
        <w:shd w:val="clear" w:color="auto" w:fill="A5A5A5" w:themeFill="text1" w:themeFillTint="66"/>
      </w:tcPr>
    </w:tblStylePr>
    <w:tblStylePr w:type="band1Horz">
      <w:tblPr/>
      <w:tcPr>
        <w:shd w:val="clear" w:color="auto" w:fill="8F8F8F" w:themeFill="text1" w:themeFillTint="7F"/>
      </w:tcPr>
    </w:tblStylePr>
    <w:tblStylePr w:type="neCell">
      <w:rPr>
        <w:color w:val="1F1F1F" w:themeColor="text1"/>
      </w:rPr>
    </w:tblStylePr>
    <w:tblStylePr w:type="nwCell">
      <w:rPr>
        <w:color w:val="1F1F1F" w:themeColor="text1"/>
      </w:rPr>
    </w:tblStylePr>
  </w:style>
  <w:style w:type="table" w:styleId="ColorfulShading-Accent1">
    <w:name w:val="Colorful Shading Accent 1"/>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1F1F1F" w:themeColor="text1"/>
      </w:rPr>
    </w:tblStylePr>
    <w:tblStylePr w:type="nwCell">
      <w:rPr>
        <w:color w:val="1F1F1F" w:themeColor="text1"/>
      </w:rPr>
    </w:tblStylePr>
  </w:style>
  <w:style w:type="table" w:styleId="ColorfulShading-Accent2">
    <w:name w:val="Colorful Shading Accent 2"/>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1F1F1F" w:themeColor="text1"/>
      </w:rPr>
    </w:tblStylePr>
    <w:tblStylePr w:type="nwCell">
      <w:rPr>
        <w:color w:val="1F1F1F" w:themeColor="text1"/>
      </w:rPr>
    </w:tblStylePr>
  </w:style>
  <w:style w:type="table" w:styleId="ColorfulShading-Accent3">
    <w:name w:val="Colorful Shading Accent 3"/>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1F1F1F" w:themeColor="text1"/>
      </w:rPr>
    </w:tblStylePr>
    <w:tblStylePr w:type="nwCell">
      <w:rPr>
        <w:color w:val="1F1F1F" w:themeColor="text1"/>
      </w:rPr>
    </w:tblStylePr>
  </w:style>
  <w:style w:type="table" w:styleId="ColorfulShading-Accent5">
    <w:name w:val="Colorful Shading Accent 5"/>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1F1F1F" w:themeColor="text1"/>
      </w:rPr>
    </w:tblStylePr>
    <w:tblStylePr w:type="nwCell">
      <w:rPr>
        <w:color w:val="1F1F1F" w:themeColor="text1"/>
      </w:rPr>
    </w:tblStylePr>
  </w:style>
  <w:style w:type="table" w:styleId="ColorfulShading-Accent6">
    <w:name w:val="Colorful Shading Accent 6"/>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1F1F1F" w:themeColor="text1"/>
      </w:rPr>
    </w:tblStylePr>
    <w:tblStylePr w:type="nwCell">
      <w:rPr>
        <w:color w:val="1F1F1F" w:themeColor="text1"/>
      </w:rPr>
    </w:tblStylePr>
  </w:style>
  <w:style w:type="table" w:styleId="ColorfulList">
    <w:name w:val="Colorful List"/>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C7C7" w:themeFill="text1" w:themeFillTint="3F"/>
      </w:tcPr>
    </w:tblStylePr>
    <w:tblStylePr w:type="band1Horz">
      <w:tblPr/>
      <w:tcPr>
        <w:shd w:val="clear" w:color="auto" w:fill="D2D2D2" w:themeFill="text1" w:themeFillTint="33"/>
      </w:tcPr>
    </w:tblStylePr>
  </w:style>
  <w:style w:type="table" w:styleId="ColorfulList-Accent1">
    <w:name w:val="Colorful List Accent 1"/>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2D2D2" w:themeFill="text1" w:themeFillTint="33"/>
    </w:tcPr>
    <w:tblStylePr w:type="firstRow">
      <w:rPr>
        <w:b/>
        <w:bCs/>
      </w:rPr>
      <w:tblPr/>
      <w:tcPr>
        <w:shd w:val="clear" w:color="auto" w:fill="A5A5A5" w:themeFill="text1" w:themeFillTint="66"/>
      </w:tcPr>
    </w:tblStylePr>
    <w:tblStylePr w:type="lastRow">
      <w:rPr>
        <w:b/>
        <w:bCs/>
        <w:color w:val="1F1F1F" w:themeColor="text1"/>
      </w:rPr>
      <w:tblPr/>
      <w:tcPr>
        <w:shd w:val="clear" w:color="auto" w:fill="A5A5A5" w:themeFill="text1" w:themeFillTint="66"/>
      </w:tcPr>
    </w:tblStylePr>
    <w:tblStylePr w:type="firstCol">
      <w:rPr>
        <w:color w:val="FFFFFF" w:themeColor="background1"/>
      </w:rPr>
      <w:tblPr/>
      <w:tcPr>
        <w:shd w:val="clear" w:color="auto" w:fill="171717" w:themeFill="text1" w:themeFillShade="BF"/>
      </w:tcPr>
    </w:tblStylePr>
    <w:tblStylePr w:type="lastCol">
      <w:rPr>
        <w:color w:val="FFFFFF" w:themeColor="background1"/>
      </w:rPr>
      <w:tblPr/>
      <w:tcPr>
        <w:shd w:val="clear" w:color="auto" w:fill="171717" w:themeFill="text1" w:themeFillShade="BF"/>
      </w:tcPr>
    </w:tblStylePr>
    <w:tblStylePr w:type="band1Vert">
      <w:tblPr/>
      <w:tcPr>
        <w:shd w:val="clear" w:color="auto" w:fill="8F8F8F" w:themeFill="text1" w:themeFillTint="7F"/>
      </w:tcPr>
    </w:tblStylePr>
    <w:tblStylePr w:type="band1Horz">
      <w:tblPr/>
      <w:tcPr>
        <w:shd w:val="clear" w:color="auto" w:fill="8F8F8F" w:themeFill="text1" w:themeFillTint="7F"/>
      </w:tcPr>
    </w:tblStylePr>
  </w:style>
  <w:style w:type="table" w:styleId="ColorfulGrid-Accent1">
    <w:name w:val="Colorful Grid Accent 1"/>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1F1F1F"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1F1F1F"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1F1F1F"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1F1F1F"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1F1F1F"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1F1F1F"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D20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575757"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575757"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1F1F1F" w:themeColor="text1"/>
    </w:rPr>
  </w:style>
  <w:style w:type="character" w:customStyle="1" w:styleId="QuoteChar">
    <w:name w:val="Quote Char"/>
    <w:basedOn w:val="DefaultParagraphFont"/>
    <w:link w:val="Quote"/>
    <w:uiPriority w:val="29"/>
    <w:rsid w:val="00FC693F"/>
    <w:rPr>
      <w:i/>
      <w:iCs/>
      <w:color w:val="1F1F1F"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575757"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575757"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F8F8F"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171717" w:themeColor="text1" w:themeShade="BF"/>
    </w:rPr>
    <w:tblPr>
      <w:tblStyleRowBandSize w:val="1"/>
      <w:tblStyleColBandSize w:val="1"/>
      <w:tblInd w:w="0" w:type="dxa"/>
      <w:tblBorders>
        <w:top w:val="single" w:sz="8" w:space="0" w:color="1F1F1F" w:themeColor="text1"/>
        <w:bottom w:val="single" w:sz="8" w:space="0" w:color="1F1F1F"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F1F1F" w:themeColor="text1"/>
          <w:left w:val="nil"/>
          <w:bottom w:val="single" w:sz="8" w:space="0" w:color="1F1F1F" w:themeColor="text1"/>
          <w:right w:val="nil"/>
          <w:insideH w:val="nil"/>
          <w:insideV w:val="nil"/>
        </w:tcBorders>
      </w:tcPr>
    </w:tblStylePr>
    <w:tblStylePr w:type="lastRow">
      <w:pPr>
        <w:spacing w:before="0" w:after="0" w:line="240" w:lineRule="auto"/>
      </w:pPr>
      <w:rPr>
        <w:b/>
        <w:bCs/>
      </w:rPr>
      <w:tblPr/>
      <w:tcPr>
        <w:tcBorders>
          <w:top w:val="single" w:sz="8" w:space="0" w:color="1F1F1F" w:themeColor="text1"/>
          <w:left w:val="nil"/>
          <w:bottom w:val="single" w:sz="8" w:space="0" w:color="1F1F1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7C7" w:themeFill="text1" w:themeFillTint="3F"/>
      </w:tcPr>
    </w:tblStylePr>
    <w:tblStylePr w:type="band1Horz">
      <w:tblPr/>
      <w:tcPr>
        <w:tcBorders>
          <w:left w:val="nil"/>
          <w:right w:val="nil"/>
          <w:insideH w:val="nil"/>
          <w:insideV w:val="nil"/>
        </w:tcBorders>
        <w:shd w:val="clear" w:color="auto" w:fill="C7C7C7"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1F1F1F" w:themeColor="text1"/>
        <w:left w:val="single" w:sz="8" w:space="0" w:color="1F1F1F" w:themeColor="text1"/>
        <w:bottom w:val="single" w:sz="8" w:space="0" w:color="1F1F1F" w:themeColor="text1"/>
        <w:right w:val="single" w:sz="8" w:space="0" w:color="1F1F1F"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F1F1F" w:themeFill="text1"/>
      </w:tcPr>
    </w:tblStylePr>
    <w:tblStylePr w:type="lastRow">
      <w:pPr>
        <w:spacing w:before="0" w:after="0" w:line="240" w:lineRule="auto"/>
      </w:pPr>
      <w:rPr>
        <w:b/>
        <w:bCs/>
      </w:rPr>
      <w:tblPr/>
      <w:tcPr>
        <w:tcBorders>
          <w:top w:val="double" w:sz="6" w:space="0" w:color="1F1F1F" w:themeColor="text1"/>
          <w:left w:val="single" w:sz="8" w:space="0" w:color="1F1F1F" w:themeColor="text1"/>
          <w:bottom w:val="single" w:sz="8" w:space="0" w:color="1F1F1F" w:themeColor="text1"/>
          <w:right w:val="single" w:sz="8" w:space="0" w:color="1F1F1F" w:themeColor="text1"/>
        </w:tcBorders>
      </w:tcPr>
    </w:tblStylePr>
    <w:tblStylePr w:type="firstCol">
      <w:rPr>
        <w:b/>
        <w:bCs/>
      </w:rPr>
    </w:tblStylePr>
    <w:tblStylePr w:type="lastCol">
      <w:rPr>
        <w:b/>
        <w:bCs/>
      </w:rPr>
    </w:tblStylePr>
    <w:tblStylePr w:type="band1Vert">
      <w:tblPr/>
      <w:tcPr>
        <w:tcBorders>
          <w:top w:val="single" w:sz="8" w:space="0" w:color="1F1F1F" w:themeColor="text1"/>
          <w:left w:val="single" w:sz="8" w:space="0" w:color="1F1F1F" w:themeColor="text1"/>
          <w:bottom w:val="single" w:sz="8" w:space="0" w:color="1F1F1F" w:themeColor="text1"/>
          <w:right w:val="single" w:sz="8" w:space="0" w:color="1F1F1F" w:themeColor="text1"/>
        </w:tcBorders>
      </w:tcPr>
    </w:tblStylePr>
    <w:tblStylePr w:type="band1Horz">
      <w:tblPr/>
      <w:tcPr>
        <w:tcBorders>
          <w:top w:val="single" w:sz="8" w:space="0" w:color="1F1F1F" w:themeColor="text1"/>
          <w:left w:val="single" w:sz="8" w:space="0" w:color="1F1F1F" w:themeColor="text1"/>
          <w:bottom w:val="single" w:sz="8" w:space="0" w:color="1F1F1F" w:themeColor="text1"/>
          <w:right w:val="single" w:sz="8" w:space="0" w:color="1F1F1F"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1F1F1F" w:themeColor="text1"/>
        <w:left w:val="single" w:sz="8" w:space="0" w:color="1F1F1F" w:themeColor="text1"/>
        <w:bottom w:val="single" w:sz="8" w:space="0" w:color="1F1F1F" w:themeColor="text1"/>
        <w:right w:val="single" w:sz="8" w:space="0" w:color="1F1F1F" w:themeColor="text1"/>
        <w:insideH w:val="single" w:sz="8" w:space="0" w:color="1F1F1F" w:themeColor="text1"/>
        <w:insideV w:val="single" w:sz="8" w:space="0" w:color="1F1F1F"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F1F1F" w:themeColor="text1"/>
          <w:left w:val="single" w:sz="8" w:space="0" w:color="1F1F1F" w:themeColor="text1"/>
          <w:bottom w:val="single" w:sz="18" w:space="0" w:color="1F1F1F" w:themeColor="text1"/>
          <w:right w:val="single" w:sz="8" w:space="0" w:color="1F1F1F" w:themeColor="text1"/>
          <w:insideH w:val="nil"/>
          <w:insideV w:val="single" w:sz="8" w:space="0" w:color="1F1F1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1F1F" w:themeColor="text1"/>
          <w:left w:val="single" w:sz="8" w:space="0" w:color="1F1F1F" w:themeColor="text1"/>
          <w:bottom w:val="single" w:sz="8" w:space="0" w:color="1F1F1F" w:themeColor="text1"/>
          <w:right w:val="single" w:sz="8" w:space="0" w:color="1F1F1F" w:themeColor="text1"/>
          <w:insideH w:val="nil"/>
          <w:insideV w:val="single" w:sz="8" w:space="0" w:color="1F1F1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1F1F" w:themeColor="text1"/>
          <w:left w:val="single" w:sz="8" w:space="0" w:color="1F1F1F" w:themeColor="text1"/>
          <w:bottom w:val="single" w:sz="8" w:space="0" w:color="1F1F1F" w:themeColor="text1"/>
          <w:right w:val="single" w:sz="8" w:space="0" w:color="1F1F1F" w:themeColor="text1"/>
        </w:tcBorders>
      </w:tcPr>
    </w:tblStylePr>
    <w:tblStylePr w:type="band1Vert">
      <w:tblPr/>
      <w:tcPr>
        <w:tcBorders>
          <w:top w:val="single" w:sz="8" w:space="0" w:color="1F1F1F" w:themeColor="text1"/>
          <w:left w:val="single" w:sz="8" w:space="0" w:color="1F1F1F" w:themeColor="text1"/>
          <w:bottom w:val="single" w:sz="8" w:space="0" w:color="1F1F1F" w:themeColor="text1"/>
          <w:right w:val="single" w:sz="8" w:space="0" w:color="1F1F1F" w:themeColor="text1"/>
        </w:tcBorders>
        <w:shd w:val="clear" w:color="auto" w:fill="C7C7C7" w:themeFill="text1" w:themeFillTint="3F"/>
      </w:tcPr>
    </w:tblStylePr>
    <w:tblStylePr w:type="band1Horz">
      <w:tblPr/>
      <w:tcPr>
        <w:tcBorders>
          <w:top w:val="single" w:sz="8" w:space="0" w:color="1F1F1F" w:themeColor="text1"/>
          <w:left w:val="single" w:sz="8" w:space="0" w:color="1F1F1F" w:themeColor="text1"/>
          <w:bottom w:val="single" w:sz="8" w:space="0" w:color="1F1F1F" w:themeColor="text1"/>
          <w:right w:val="single" w:sz="8" w:space="0" w:color="1F1F1F" w:themeColor="text1"/>
          <w:insideV w:val="single" w:sz="8" w:space="0" w:color="1F1F1F" w:themeColor="text1"/>
        </w:tcBorders>
        <w:shd w:val="clear" w:color="auto" w:fill="C7C7C7" w:themeFill="text1" w:themeFillTint="3F"/>
      </w:tcPr>
    </w:tblStylePr>
    <w:tblStylePr w:type="band2Horz">
      <w:tblPr/>
      <w:tcPr>
        <w:tcBorders>
          <w:top w:val="single" w:sz="8" w:space="0" w:color="1F1F1F" w:themeColor="text1"/>
          <w:left w:val="single" w:sz="8" w:space="0" w:color="1F1F1F" w:themeColor="text1"/>
          <w:bottom w:val="single" w:sz="8" w:space="0" w:color="1F1F1F" w:themeColor="text1"/>
          <w:right w:val="single" w:sz="8" w:space="0" w:color="1F1F1F" w:themeColor="text1"/>
          <w:insideV w:val="single" w:sz="8" w:space="0" w:color="1F1F1F"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575757" w:themeColor="text1" w:themeTint="BF"/>
        <w:left w:val="single" w:sz="8" w:space="0" w:color="575757" w:themeColor="text1" w:themeTint="BF"/>
        <w:bottom w:val="single" w:sz="8" w:space="0" w:color="575757" w:themeColor="text1" w:themeTint="BF"/>
        <w:right w:val="single" w:sz="8" w:space="0" w:color="575757" w:themeColor="text1" w:themeTint="BF"/>
        <w:insideH w:val="single" w:sz="8" w:space="0" w:color="575757"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75757" w:themeColor="text1" w:themeTint="BF"/>
          <w:left w:val="single" w:sz="8" w:space="0" w:color="575757" w:themeColor="text1" w:themeTint="BF"/>
          <w:bottom w:val="single" w:sz="8" w:space="0" w:color="575757" w:themeColor="text1" w:themeTint="BF"/>
          <w:right w:val="single" w:sz="8" w:space="0" w:color="575757" w:themeColor="text1" w:themeTint="BF"/>
          <w:insideH w:val="nil"/>
          <w:insideV w:val="nil"/>
        </w:tcBorders>
        <w:shd w:val="clear" w:color="auto" w:fill="1F1F1F" w:themeFill="text1"/>
      </w:tcPr>
    </w:tblStylePr>
    <w:tblStylePr w:type="lastRow">
      <w:pPr>
        <w:spacing w:before="0" w:after="0" w:line="240" w:lineRule="auto"/>
      </w:pPr>
      <w:rPr>
        <w:b/>
        <w:bCs/>
      </w:rPr>
      <w:tblPr/>
      <w:tcPr>
        <w:tcBorders>
          <w:top w:val="double" w:sz="6" w:space="0" w:color="575757" w:themeColor="text1" w:themeTint="BF"/>
          <w:left w:val="single" w:sz="8" w:space="0" w:color="575757" w:themeColor="text1" w:themeTint="BF"/>
          <w:bottom w:val="single" w:sz="8" w:space="0" w:color="575757" w:themeColor="text1" w:themeTint="BF"/>
          <w:right w:val="single" w:sz="8" w:space="0" w:color="575757" w:themeColor="text1" w:themeTint="BF"/>
          <w:insideH w:val="nil"/>
          <w:insideV w:val="nil"/>
        </w:tcBorders>
      </w:tcPr>
    </w:tblStylePr>
    <w:tblStylePr w:type="firstCol">
      <w:rPr>
        <w:b/>
        <w:bCs/>
      </w:rPr>
    </w:tblStylePr>
    <w:tblStylePr w:type="lastCol">
      <w:rPr>
        <w:b/>
        <w:bCs/>
      </w:rPr>
    </w:tblStylePr>
    <w:tblStylePr w:type="band1Vert">
      <w:tblPr/>
      <w:tcPr>
        <w:shd w:val="clear" w:color="auto" w:fill="C7C7C7" w:themeFill="text1" w:themeFillTint="3F"/>
      </w:tcPr>
    </w:tblStylePr>
    <w:tblStylePr w:type="band1Horz">
      <w:tblPr/>
      <w:tcPr>
        <w:tcBorders>
          <w:insideH w:val="nil"/>
          <w:insideV w:val="nil"/>
        </w:tcBorders>
        <w:shd w:val="clear" w:color="auto" w:fill="C7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F1F1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F1F1F" w:themeFill="text1"/>
      </w:tcPr>
    </w:tblStylePr>
    <w:tblStylePr w:type="lastCol">
      <w:rPr>
        <w:b/>
        <w:bCs/>
        <w:color w:val="FFFFFF" w:themeColor="background1"/>
      </w:rPr>
      <w:tblPr/>
      <w:tcPr>
        <w:tcBorders>
          <w:left w:val="nil"/>
          <w:right w:val="nil"/>
          <w:insideH w:val="nil"/>
          <w:insideV w:val="nil"/>
        </w:tcBorders>
        <w:shd w:val="clear" w:color="auto" w:fill="1F1F1F"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1F1F1F" w:themeColor="text1"/>
        <w:bottom w:val="single" w:sz="8" w:space="0" w:color="1F1F1F"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F1F1F" w:themeColor="text1"/>
        </w:tcBorders>
      </w:tcPr>
    </w:tblStylePr>
    <w:tblStylePr w:type="lastRow">
      <w:rPr>
        <w:b/>
        <w:bCs/>
        <w:color w:val="1F497D" w:themeColor="text2"/>
      </w:rPr>
      <w:tblPr/>
      <w:tcPr>
        <w:tcBorders>
          <w:top w:val="single" w:sz="8" w:space="0" w:color="1F1F1F" w:themeColor="text1"/>
          <w:bottom w:val="single" w:sz="8" w:space="0" w:color="1F1F1F" w:themeColor="text1"/>
        </w:tcBorders>
      </w:tcPr>
    </w:tblStylePr>
    <w:tblStylePr w:type="firstCol">
      <w:rPr>
        <w:b/>
        <w:bCs/>
      </w:rPr>
    </w:tblStylePr>
    <w:tblStylePr w:type="lastCol">
      <w:rPr>
        <w:b/>
        <w:bCs/>
      </w:rPr>
      <w:tblPr/>
      <w:tcPr>
        <w:tcBorders>
          <w:top w:val="single" w:sz="8" w:space="0" w:color="1F1F1F" w:themeColor="text1"/>
          <w:bottom w:val="single" w:sz="8" w:space="0" w:color="1F1F1F" w:themeColor="text1"/>
        </w:tcBorders>
      </w:tcPr>
    </w:tblStylePr>
    <w:tblStylePr w:type="band1Vert">
      <w:tblPr/>
      <w:tcPr>
        <w:shd w:val="clear" w:color="auto" w:fill="C7C7C7" w:themeFill="text1" w:themeFillTint="3F"/>
      </w:tcPr>
    </w:tblStylePr>
    <w:tblStylePr w:type="band1Horz">
      <w:tblPr/>
      <w:tcPr>
        <w:shd w:val="clear" w:color="auto" w:fill="C7C7C7" w:themeFill="text1" w:themeFillTint="3F"/>
      </w:tcPr>
    </w:tblStylePr>
  </w:style>
  <w:style w:type="table" w:styleId="MediumList1-Accent1">
    <w:name w:val="Medium List 1 Accent 1"/>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1F1F1F"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1F1F1F" w:themeColor="text1"/>
        <w:left w:val="single" w:sz="8" w:space="0" w:color="1F1F1F" w:themeColor="text1"/>
        <w:bottom w:val="single" w:sz="8" w:space="0" w:color="1F1F1F" w:themeColor="text1"/>
        <w:right w:val="single" w:sz="8" w:space="0" w:color="1F1F1F"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1F1F1F" w:themeColor="text1"/>
          <w:right w:val="nil"/>
          <w:insideH w:val="nil"/>
          <w:insideV w:val="nil"/>
        </w:tcBorders>
        <w:shd w:val="clear" w:color="auto" w:fill="FFFFFF" w:themeFill="background1"/>
      </w:tcPr>
    </w:tblStylePr>
    <w:tblStylePr w:type="lastRow">
      <w:tblPr/>
      <w:tcPr>
        <w:tcBorders>
          <w:top w:val="single" w:sz="8" w:space="0" w:color="1F1F1F"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F1F1F" w:themeColor="text1"/>
          <w:insideH w:val="nil"/>
          <w:insideV w:val="nil"/>
        </w:tcBorders>
        <w:shd w:val="clear" w:color="auto" w:fill="FFFFFF" w:themeFill="background1"/>
      </w:tcPr>
    </w:tblStylePr>
    <w:tblStylePr w:type="lastCol">
      <w:tblPr/>
      <w:tcPr>
        <w:tcBorders>
          <w:top w:val="nil"/>
          <w:left w:val="single" w:sz="8" w:space="0" w:color="1F1F1F"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C7C7" w:themeFill="text1" w:themeFillTint="3F"/>
      </w:tcPr>
    </w:tblStylePr>
    <w:tblStylePr w:type="band1Horz">
      <w:tblPr/>
      <w:tcPr>
        <w:tcBorders>
          <w:top w:val="nil"/>
          <w:bottom w:val="nil"/>
          <w:insideH w:val="nil"/>
          <w:insideV w:val="nil"/>
        </w:tcBorders>
        <w:shd w:val="clear" w:color="auto" w:fill="C7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575757" w:themeColor="text1" w:themeTint="BF"/>
        <w:left w:val="single" w:sz="8" w:space="0" w:color="575757" w:themeColor="text1" w:themeTint="BF"/>
        <w:bottom w:val="single" w:sz="8" w:space="0" w:color="575757" w:themeColor="text1" w:themeTint="BF"/>
        <w:right w:val="single" w:sz="8" w:space="0" w:color="575757" w:themeColor="text1" w:themeTint="BF"/>
        <w:insideH w:val="single" w:sz="8" w:space="0" w:color="575757" w:themeColor="text1" w:themeTint="BF"/>
        <w:insideV w:val="single" w:sz="8" w:space="0" w:color="575757" w:themeColor="text1" w:themeTint="BF"/>
      </w:tblBorders>
      <w:tblCellMar>
        <w:top w:w="0" w:type="dxa"/>
        <w:left w:w="108" w:type="dxa"/>
        <w:bottom w:w="0" w:type="dxa"/>
        <w:right w:w="108" w:type="dxa"/>
      </w:tblCellMar>
    </w:tblPr>
    <w:tcPr>
      <w:shd w:val="clear" w:color="auto" w:fill="C7C7C7" w:themeFill="text1" w:themeFillTint="3F"/>
    </w:tcPr>
    <w:tblStylePr w:type="firstRow">
      <w:rPr>
        <w:b/>
        <w:bCs/>
      </w:rPr>
    </w:tblStylePr>
    <w:tblStylePr w:type="lastRow">
      <w:rPr>
        <w:b/>
        <w:bCs/>
      </w:rPr>
      <w:tblPr/>
      <w:tcPr>
        <w:tcBorders>
          <w:top w:val="single" w:sz="18" w:space="0" w:color="575757" w:themeColor="text1" w:themeTint="BF"/>
        </w:tcBorders>
      </w:tcPr>
    </w:tblStylePr>
    <w:tblStylePr w:type="firstCol">
      <w:rPr>
        <w:b/>
        <w:bCs/>
      </w:rPr>
    </w:tblStylePr>
    <w:tblStylePr w:type="lastCol">
      <w:rPr>
        <w:b/>
        <w:bCs/>
      </w:rPr>
    </w:tblStylePr>
    <w:tblStylePr w:type="band1Vert">
      <w:tblPr/>
      <w:tcPr>
        <w:shd w:val="clear" w:color="auto" w:fill="8F8F8F" w:themeFill="text1" w:themeFillTint="7F"/>
      </w:tcPr>
    </w:tblStylePr>
    <w:tblStylePr w:type="band1Horz">
      <w:tblPr/>
      <w:tcPr>
        <w:shd w:val="clear" w:color="auto" w:fill="8F8F8F"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1F1F1F" w:themeColor="text1"/>
        <w:left w:val="single" w:sz="8" w:space="0" w:color="1F1F1F" w:themeColor="text1"/>
        <w:bottom w:val="single" w:sz="8" w:space="0" w:color="1F1F1F" w:themeColor="text1"/>
        <w:right w:val="single" w:sz="8" w:space="0" w:color="1F1F1F" w:themeColor="text1"/>
        <w:insideH w:val="single" w:sz="8" w:space="0" w:color="1F1F1F" w:themeColor="text1"/>
        <w:insideV w:val="single" w:sz="8" w:space="0" w:color="1F1F1F" w:themeColor="text1"/>
      </w:tblBorders>
      <w:tblCellMar>
        <w:top w:w="0" w:type="dxa"/>
        <w:left w:w="108" w:type="dxa"/>
        <w:bottom w:w="0" w:type="dxa"/>
        <w:right w:w="108" w:type="dxa"/>
      </w:tblCellMar>
    </w:tblPr>
    <w:tcPr>
      <w:shd w:val="clear" w:color="auto" w:fill="C7C7C7" w:themeFill="text1" w:themeFillTint="3F"/>
    </w:tcPr>
    <w:tblStylePr w:type="firstRow">
      <w:rPr>
        <w:b/>
        <w:bCs/>
        <w:color w:val="1F1F1F" w:themeColor="text1"/>
      </w:rPr>
      <w:tblPr/>
      <w:tcPr>
        <w:shd w:val="clear" w:color="auto" w:fill="E9E9E9" w:themeFill="text1"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D2D2D2" w:themeFill="text1" w:themeFillTint="33"/>
      </w:tcPr>
    </w:tblStylePr>
    <w:tblStylePr w:type="band1Vert">
      <w:tblPr/>
      <w:tcPr>
        <w:shd w:val="clear" w:color="auto" w:fill="8F8F8F" w:themeFill="text1" w:themeFillTint="7F"/>
      </w:tcPr>
    </w:tblStylePr>
    <w:tblStylePr w:type="band1Horz">
      <w:tblPr/>
      <w:tcPr>
        <w:tcBorders>
          <w:insideH w:val="single" w:sz="6" w:space="0" w:color="1F1F1F" w:themeColor="text1"/>
          <w:insideV w:val="single" w:sz="6" w:space="0" w:color="1F1F1F" w:themeColor="text1"/>
        </w:tcBorders>
        <w:shd w:val="clear" w:color="auto" w:fill="8F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1F1F1F" w:themeColor="text1"/>
      </w:rPr>
      <w:tblPr/>
      <w:tcPr>
        <w:shd w:val="clear" w:color="auto" w:fill="EDF2F8" w:themeFill="accent1"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1F1F1F" w:themeColor="text1"/>
      </w:rPr>
      <w:tblPr/>
      <w:tcPr>
        <w:shd w:val="clear" w:color="auto" w:fill="F8EDED" w:themeFill="accent2"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1F1F1F" w:themeColor="text1"/>
      </w:rPr>
      <w:tblPr/>
      <w:tcPr>
        <w:shd w:val="clear" w:color="auto" w:fill="F5F8EE" w:themeFill="accent3"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1F1F1F" w:themeColor="text1"/>
      </w:rPr>
      <w:tblPr/>
      <w:tcPr>
        <w:shd w:val="clear" w:color="auto" w:fill="F2EFF6" w:themeFill="accent4"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1F1F1F" w:themeColor="text1"/>
      </w:rPr>
      <w:tblPr/>
      <w:tcPr>
        <w:shd w:val="clear" w:color="auto" w:fill="EDF6F9" w:themeFill="accent5"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1F1F1F"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1F1F1F" w:themeColor="text1"/>
      </w:rPr>
      <w:tblPr/>
      <w:tcPr>
        <w:shd w:val="clear" w:color="auto" w:fill="FEF4EC" w:themeFill="accent6" w:themeFillTint="19"/>
      </w:tcPr>
    </w:tblStylePr>
    <w:tblStylePr w:type="lastRow">
      <w:rPr>
        <w:b/>
        <w:bCs/>
        <w:color w:val="1F1F1F" w:themeColor="text1"/>
      </w:rPr>
      <w:tblPr/>
      <w:tcPr>
        <w:tcBorders>
          <w:top w:val="single" w:sz="12" w:space="0" w:color="1F1F1F" w:themeColor="text1"/>
          <w:left w:val="nil"/>
          <w:bottom w:val="nil"/>
          <w:right w:val="nil"/>
          <w:insideH w:val="nil"/>
          <w:insideV w:val="nil"/>
        </w:tcBorders>
        <w:shd w:val="clear" w:color="auto" w:fill="FFFFFF" w:themeFill="background1"/>
      </w:tcPr>
    </w:tblStylePr>
    <w:tblStylePr w:type="firstCol">
      <w:rPr>
        <w:b/>
        <w:bCs/>
        <w:color w:val="1F1F1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F1F1F"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7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F1F1F"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F1F1F"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F1F1F"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F1F1F"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8F8F"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F1F1F" w:themeFill="text1"/>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0F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7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71717" w:themeFill="text1" w:themeFillShade="BF"/>
      </w:tcPr>
    </w:tblStylePr>
    <w:tblStylePr w:type="band1Vert">
      <w:tblPr/>
      <w:tcPr>
        <w:tcBorders>
          <w:top w:val="nil"/>
          <w:left w:val="nil"/>
          <w:bottom w:val="nil"/>
          <w:right w:val="nil"/>
          <w:insideH w:val="nil"/>
          <w:insideV w:val="nil"/>
        </w:tcBorders>
        <w:shd w:val="clear" w:color="auto" w:fill="171717" w:themeFill="text1" w:themeFillShade="BF"/>
      </w:tcPr>
    </w:tblStylePr>
    <w:tblStylePr w:type="band1Horz">
      <w:tblPr/>
      <w:tcPr>
        <w:tcBorders>
          <w:top w:val="nil"/>
          <w:left w:val="nil"/>
          <w:bottom w:val="nil"/>
          <w:right w:val="nil"/>
          <w:insideH w:val="nil"/>
          <w:insideV w:val="nil"/>
        </w:tcBorders>
        <w:shd w:val="clear" w:color="auto" w:fill="171717"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F1F1F"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C0504D" w:themeColor="accent2"/>
        <w:left w:val="single" w:sz="4" w:space="0" w:color="1F1F1F" w:themeColor="text1"/>
        <w:bottom w:val="single" w:sz="4" w:space="0" w:color="1F1F1F" w:themeColor="text1"/>
        <w:right w:val="single" w:sz="4" w:space="0" w:color="1F1F1F"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E9E9"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1212" w:themeFill="text1" w:themeFillShade="99"/>
      </w:tcPr>
    </w:tblStylePr>
    <w:tblStylePr w:type="firstCol">
      <w:rPr>
        <w:color w:val="FFFFFF" w:themeColor="background1"/>
      </w:rPr>
      <w:tblPr/>
      <w:tcPr>
        <w:tcBorders>
          <w:top w:val="nil"/>
          <w:left w:val="nil"/>
          <w:bottom w:val="nil"/>
          <w:right w:val="nil"/>
          <w:insideH w:val="single" w:sz="4" w:space="0" w:color="121212" w:themeColor="text1" w:themeShade="99"/>
          <w:insideV w:val="nil"/>
        </w:tcBorders>
        <w:shd w:val="clear" w:color="auto" w:fill="12121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71717" w:themeFill="text1" w:themeFillShade="BF"/>
      </w:tcPr>
    </w:tblStylePr>
    <w:tblStylePr w:type="band1Vert">
      <w:tblPr/>
      <w:tcPr>
        <w:shd w:val="clear" w:color="auto" w:fill="A5A5A5" w:themeFill="text1" w:themeFillTint="66"/>
      </w:tcPr>
    </w:tblStylePr>
    <w:tblStylePr w:type="band1Horz">
      <w:tblPr/>
      <w:tcPr>
        <w:shd w:val="clear" w:color="auto" w:fill="8F8F8F" w:themeFill="text1" w:themeFillTint="7F"/>
      </w:tcPr>
    </w:tblStylePr>
    <w:tblStylePr w:type="neCell">
      <w:rPr>
        <w:color w:val="1F1F1F" w:themeColor="text1"/>
      </w:rPr>
    </w:tblStylePr>
    <w:tblStylePr w:type="nwCell">
      <w:rPr>
        <w:color w:val="1F1F1F" w:themeColor="text1"/>
      </w:rPr>
    </w:tblStylePr>
  </w:style>
  <w:style w:type="table" w:styleId="ColorfulShading-Accent1">
    <w:name w:val="Colorful Shading Accent 1"/>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1F1F1F" w:themeColor="text1"/>
      </w:rPr>
    </w:tblStylePr>
    <w:tblStylePr w:type="nwCell">
      <w:rPr>
        <w:color w:val="1F1F1F" w:themeColor="text1"/>
      </w:rPr>
    </w:tblStylePr>
  </w:style>
  <w:style w:type="table" w:styleId="ColorfulShading-Accent2">
    <w:name w:val="Colorful Shading Accent 2"/>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1F1F1F" w:themeColor="text1"/>
      </w:rPr>
    </w:tblStylePr>
    <w:tblStylePr w:type="nwCell">
      <w:rPr>
        <w:color w:val="1F1F1F" w:themeColor="text1"/>
      </w:rPr>
    </w:tblStylePr>
  </w:style>
  <w:style w:type="table" w:styleId="ColorfulShading-Accent3">
    <w:name w:val="Colorful Shading Accent 3"/>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1F1F1F" w:themeColor="text1"/>
      </w:rPr>
    </w:tblStylePr>
    <w:tblStylePr w:type="nwCell">
      <w:rPr>
        <w:color w:val="1F1F1F" w:themeColor="text1"/>
      </w:rPr>
    </w:tblStylePr>
  </w:style>
  <w:style w:type="table" w:styleId="ColorfulShading-Accent5">
    <w:name w:val="Colorful Shading Accent 5"/>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1F1F1F" w:themeColor="text1"/>
      </w:rPr>
    </w:tblStylePr>
    <w:tblStylePr w:type="nwCell">
      <w:rPr>
        <w:color w:val="1F1F1F" w:themeColor="text1"/>
      </w:rPr>
    </w:tblStylePr>
  </w:style>
  <w:style w:type="table" w:styleId="ColorfulShading-Accent6">
    <w:name w:val="Colorful Shading Accent 6"/>
    <w:basedOn w:val="TableNormal"/>
    <w:uiPriority w:val="71"/>
    <w:rsid w:val="00CB0664"/>
    <w:pPr>
      <w:spacing w:after="0" w:line="240" w:lineRule="auto"/>
    </w:pPr>
    <w:rPr>
      <w:color w:val="1F1F1F"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1F1F1F" w:themeColor="text1"/>
      </w:rPr>
    </w:tblStylePr>
    <w:tblStylePr w:type="nwCell">
      <w:rPr>
        <w:color w:val="1F1F1F" w:themeColor="text1"/>
      </w:rPr>
    </w:tblStylePr>
  </w:style>
  <w:style w:type="table" w:styleId="ColorfulList">
    <w:name w:val="Colorful List"/>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C7C7" w:themeFill="text1" w:themeFillTint="3F"/>
      </w:tcPr>
    </w:tblStylePr>
    <w:tblStylePr w:type="band1Horz">
      <w:tblPr/>
      <w:tcPr>
        <w:shd w:val="clear" w:color="auto" w:fill="D2D2D2" w:themeFill="text1" w:themeFillTint="33"/>
      </w:tcPr>
    </w:tblStylePr>
  </w:style>
  <w:style w:type="table" w:styleId="ColorfulList-Accent1">
    <w:name w:val="Colorful List Accent 1"/>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1F1F1F"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1F1F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2D2D2" w:themeFill="text1" w:themeFillTint="33"/>
    </w:tcPr>
    <w:tblStylePr w:type="firstRow">
      <w:rPr>
        <w:b/>
        <w:bCs/>
      </w:rPr>
      <w:tblPr/>
      <w:tcPr>
        <w:shd w:val="clear" w:color="auto" w:fill="A5A5A5" w:themeFill="text1" w:themeFillTint="66"/>
      </w:tcPr>
    </w:tblStylePr>
    <w:tblStylePr w:type="lastRow">
      <w:rPr>
        <w:b/>
        <w:bCs/>
        <w:color w:val="1F1F1F" w:themeColor="text1"/>
      </w:rPr>
      <w:tblPr/>
      <w:tcPr>
        <w:shd w:val="clear" w:color="auto" w:fill="A5A5A5" w:themeFill="text1" w:themeFillTint="66"/>
      </w:tcPr>
    </w:tblStylePr>
    <w:tblStylePr w:type="firstCol">
      <w:rPr>
        <w:color w:val="FFFFFF" w:themeColor="background1"/>
      </w:rPr>
      <w:tblPr/>
      <w:tcPr>
        <w:shd w:val="clear" w:color="auto" w:fill="171717" w:themeFill="text1" w:themeFillShade="BF"/>
      </w:tcPr>
    </w:tblStylePr>
    <w:tblStylePr w:type="lastCol">
      <w:rPr>
        <w:color w:val="FFFFFF" w:themeColor="background1"/>
      </w:rPr>
      <w:tblPr/>
      <w:tcPr>
        <w:shd w:val="clear" w:color="auto" w:fill="171717" w:themeFill="text1" w:themeFillShade="BF"/>
      </w:tcPr>
    </w:tblStylePr>
    <w:tblStylePr w:type="band1Vert">
      <w:tblPr/>
      <w:tcPr>
        <w:shd w:val="clear" w:color="auto" w:fill="8F8F8F" w:themeFill="text1" w:themeFillTint="7F"/>
      </w:tcPr>
    </w:tblStylePr>
    <w:tblStylePr w:type="band1Horz">
      <w:tblPr/>
      <w:tcPr>
        <w:shd w:val="clear" w:color="auto" w:fill="8F8F8F" w:themeFill="text1" w:themeFillTint="7F"/>
      </w:tcPr>
    </w:tblStylePr>
  </w:style>
  <w:style w:type="table" w:styleId="ColorfulGrid-Accent1">
    <w:name w:val="Colorful Grid Accent 1"/>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1F1F1F"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1F1F1F"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1F1F1F"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1F1F1F"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1F1F1F"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1F1F1F"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1F1F1F"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D20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64CC6-C078-42C4-8263-70636942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cp:lastModifiedBy>
  <cp:revision>7</cp:revision>
  <dcterms:created xsi:type="dcterms:W3CDTF">2025-10-16T01:17:00Z</dcterms:created>
  <dcterms:modified xsi:type="dcterms:W3CDTF">2025-10-17T03:02:00Z</dcterms:modified>
</cp:coreProperties>
</file>